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b/>
          <w:color w:val="1F4E79"/>
          <w:sz w:val="32"/>
        </w:rPr>
        <w:t>Instytut Nauk Interdyscyplinarnych</w:t>
        <w:br/>
        <w:t>im. Sir Rogera Penrose’a</w:t>
      </w:r>
    </w:p>
    <w:p>
      <w:r>
        <w:br/>
      </w:r>
    </w:p>
    <w:p>
      <w:pPr>
        <w:jc w:val="center"/>
      </w:pPr>
      <w:r>
        <w:rPr>
          <w:b/>
          <w:color w:val="1F4E79"/>
          <w:sz w:val="44"/>
        </w:rPr>
        <w:t>WNIOSEK INSTYTUCJONALNY</w:t>
        <w:br/>
        <w:t>O PRZYZNANIE WSPARCIA</w:t>
      </w:r>
    </w:p>
    <w:p>
      <w:pPr>
        <w:jc w:val="center"/>
      </w:pPr>
      <w:r>
        <w:rPr>
          <w:b/>
          <w:sz w:val="28"/>
        </w:rPr>
        <w:t>w ramach Programu Wspierania Badań nad Systemami Złożonymi</w:t>
      </w:r>
    </w:p>
    <w:p>
      <w:pPr>
        <w:jc w:val="center"/>
      </w:pPr>
      <w:r>
        <w:rPr>
          <w:sz w:val="24"/>
        </w:rPr>
        <w:t>Fundusz Wspierania Badań i Analizy Systemowej Instytutu</w:t>
      </w:r>
    </w:p>
    <w:p>
      <w:r>
        <w:br/>
      </w:r>
    </w:p>
    <w:tbl>
      <w:tblPr>
        <w:tblStyle w:val="TableGrid"/>
        <w:tblW w:type="auto" w:w="0"/>
        <w:tblLook w:firstColumn="1" w:firstRow="1" w:lastColumn="0" w:lastRow="0" w:noHBand="0" w:noVBand="1" w:val="04A0"/>
      </w:tblPr>
      <w:tblGrid>
        <w:gridCol w:w="9972"/>
      </w:tblGrid>
      <w:tr>
        <w:tc>
          <w:tcPr>
            <w:tcW w:type="dxa" w:w="9972"/>
            <w:shd w:fill="FFF7E6"/>
            <w:tcMar>
              <w:top w:w="120" w:type="dxa"/>
              <w:start w:w="140" w:type="dxa"/>
              <w:bottom w:w="120" w:type="dxa"/>
              <w:end w:w="140" w:type="dxa"/>
            </w:tcMar>
            <w:tcBorders>
              <w:top w:val="single" w:sz="4" w:color="D9A441"/>
              <w:left w:val="single" w:sz="4" w:color="D9A441"/>
              <w:bottom w:val="single" w:sz="4" w:color="D9A441"/>
              <w:right w:val="single" w:sz="4" w:color="D9A441"/>
            </w:tcBorders>
          </w:tcPr>
          <w:p>
            <w:r>
              <w:rPr>
                <w:sz w:val="19"/>
              </w:rPr>
              <w:t>Formularz jest przeznaczony dla instytucji, jednostek organizacyjnych, bibliotek, uczelni, organizacji badawczych, edukacyjnych, analitycznych i społecznych ubiegających się o wsparcie na dostęp do publikacji, licencji albo pakietów dostępu do serii Raport K* oraz innych publikacji Instytutu.</w:t>
            </w:r>
          </w:p>
        </w:tc>
      </w:tr>
    </w:tbl>
    <w:p/>
    <w:p>
      <w:pPr>
        <w:jc w:val="center"/>
      </w:pPr>
      <w:r>
        <w:rPr>
          <w:color w:val="595959"/>
          <w:sz w:val="20"/>
        </w:rPr>
        <w:t>Wersja 0.1 · Wieliczka 2026</w:t>
      </w:r>
    </w:p>
    <w:p>
      <w:r>
        <w:br w:type="page"/>
      </w:r>
    </w:p>
    <w:p>
      <w:pPr>
        <w:pStyle w:val="Heading1"/>
        <w:keepNext/>
      </w:pPr>
      <w:r>
        <w:t>Instrukcja wypełnienia wniosku</w:t>
      </w:r>
    </w:p>
    <w:p>
      <w:pPr>
        <w:ind w:left="397" w:hanging="397"/>
      </w:pPr>
      <w:r>
        <w:rPr>
          <w:b w:val="0"/>
        </w:rPr>
        <w:t xml:space="preserve">1. </w:t>
      </w:r>
      <w:r>
        <w:t>Wniosek należy wypełnić w języku polskim albo angielskim.</w:t>
      </w:r>
    </w:p>
    <w:p>
      <w:pPr>
        <w:ind w:left="397" w:hanging="397"/>
      </w:pPr>
      <w:r>
        <w:rPr>
          <w:b w:val="0"/>
        </w:rPr>
        <w:t xml:space="preserve">2. </w:t>
      </w:r>
      <w:r>
        <w:t>Wniosek należy złożyć w terminie naboru wskazanym na stronie Instytutu, zgodnie z regulaminem właściwego programu wsparcia.</w:t>
      </w:r>
    </w:p>
    <w:p>
      <w:pPr>
        <w:ind w:left="397" w:hanging="397"/>
      </w:pPr>
      <w:r>
        <w:rPr>
          <w:b w:val="0"/>
        </w:rPr>
        <w:t xml:space="preserve">3. </w:t>
      </w:r>
      <w:r>
        <w:t>Wniosek powinien zostać podpisany przez osobę albo osoby uprawnione do reprezentowania Wnioskodawcy zgodnie z dokumentem rejestrowym, statutem, pełnomocnictwem albo inną podstawą reprezentacji.</w:t>
      </w:r>
    </w:p>
    <w:p>
      <w:pPr>
        <w:ind w:left="397" w:hanging="397"/>
      </w:pPr>
      <w:r>
        <w:rPr>
          <w:b w:val="0"/>
        </w:rPr>
        <w:t xml:space="preserve">4. </w:t>
      </w:r>
      <w:r>
        <w:t>Wniosek należy przesłać jako skan podpisanego dokumentu albo jako dokument podpisany kwalifikowanym podpisem elektronicznym, podpisem zaufanym albo inną formą podpisu elektronicznego akceptowaną przez Instytut.</w:t>
      </w:r>
    </w:p>
    <w:p>
      <w:pPr>
        <w:ind w:left="397" w:hanging="397"/>
      </w:pPr>
      <w:r>
        <w:rPr>
          <w:b w:val="0"/>
        </w:rPr>
        <w:t xml:space="preserve">5. </w:t>
      </w:r>
      <w:r>
        <w:t>Jeden podpis złożony pod niniejszym formularzem obejmuje wszystkie dane, oświadczenia i zgody zawarte we wniosku.</w:t>
      </w:r>
    </w:p>
    <w:p>
      <w:pPr>
        <w:ind w:left="397" w:hanging="397"/>
      </w:pPr>
      <w:r>
        <w:rPr>
          <w:b w:val="0"/>
        </w:rPr>
        <w:t xml:space="preserve">6. </w:t>
      </w:r>
      <w:r>
        <w:t>Do wniosku należy załączyć dokument rejestracyjny Wnioskodawcy albo inny dokument potwierdzający jego istnienie, status prawny oraz sposób reprezentacji.</w:t>
      </w:r>
    </w:p>
    <w:p>
      <w:pPr>
        <w:ind w:left="397" w:hanging="397"/>
      </w:pPr>
      <w:r>
        <w:rPr>
          <w:b w:val="0"/>
        </w:rPr>
        <w:t xml:space="preserve">7. </w:t>
      </w:r>
      <w:r>
        <w:t>Jeżeli dokumenty albo załączniki zostały sporządzone w języku innym niż polski albo angielski, należy załączyć zarówno kopię oryginału, jak i tłumaczenie na język polski albo angielski. Tłumaczenie nie musi być tłumaczeniem przysięgłym, chyba że warunki danego naboru stanowią inaczej.</w:t>
      </w:r>
    </w:p>
    <w:p>
      <w:pPr>
        <w:ind w:left="397" w:hanging="397"/>
      </w:pPr>
      <w:r>
        <w:rPr>
          <w:b w:val="0"/>
        </w:rPr>
        <w:t xml:space="preserve">8. </w:t>
      </w:r>
      <w:r>
        <w:t>Wniosek jest oceniany wyłącznie na podstawie danych, oświadczeń i załączników złożonych w terminie naboru. Instytut nie wzywa do uzupełnienia braków formalnych, brakujących załączników ani brakujących tłumaczeń, chyba że warunki danego naboru wyraźnie stanowią inaczej.</w:t>
      </w:r>
    </w:p>
    <w:p>
      <w:pPr>
        <w:ind w:left="397" w:hanging="397"/>
      </w:pPr>
      <w:r>
        <w:rPr>
          <w:b w:val="0"/>
        </w:rPr>
        <w:t xml:space="preserve">9. </w:t>
      </w:r>
      <w:r>
        <w:t>Wniosek niekompletny, niepodpisany, złożony po terminie, złożony w języku innym niż polski albo angielski albo zawierający nieprzetłumaczone załączniki pozostaje bez rozpatrzenia.</w:t>
      </w:r>
    </w:p>
    <w:p>
      <w:r>
        <w:br w:type="page"/>
      </w:r>
    </w:p>
    <w:p>
      <w:pPr>
        <w:pStyle w:val="Heading1"/>
        <w:keepNext/>
      </w:pPr>
      <w:r>
        <w:t>1. Dane Wnioskodawcy</w:t>
      </w:r>
    </w:p>
    <w:tbl>
      <w:tblPr>
        <w:tblStyle w:val="TableGrid"/>
        <w:tblW w:type="auto" w:w="0"/>
        <w:jc w:val="center"/>
        <w:tblLook w:firstColumn="1" w:firstRow="1" w:lastColumn="0" w:lastRow="0" w:noHBand="0" w:noVBand="1" w:val="04A0"/>
      </w:tblPr>
      <w:tblGrid>
        <w:gridCol w:w="4986"/>
        <w:gridCol w:w="4986"/>
      </w:tblGrid>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Pełna nazwa Wnioskodawcy</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t>Kliknij i wpisz pełną nazwę instytucji / organizacji.</w:t>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Forma prawna Wnioskodawcy</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t>np. uczelnia publiczna, stowarzyszenie, fundacja, instytut badawczy.</w:t>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Adres siedziby Wnioskodawcy</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t>Ulica, numer, kod pocztowy, miejscowość, kraj.</w:t>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Kraj rejestracji / siedziby</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Numer KRS / NIP / REGON albo inny numer rejestrowy</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Strona internetowa, jeżeli istnieje</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t>Informacja pomocnicza; nie zastępuje dokumentu rejestracyjnego.</w:t>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Adres e-mail do kontaktu w sprawie wniosku</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Numer telefonu, jeżeli Wnioskodawca chce go podać</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bl>
    <w:p/>
    <w:p>
      <w:pPr>
        <w:pStyle w:val="Heading1"/>
        <w:keepNext/>
      </w:pPr>
      <w:r>
        <w:t>2. Dokument rejestracyjny</w:t>
      </w:r>
    </w:p>
    <w:p>
      <w:r>
        <w:t>Do wniosku należy załączyć dokument potwierdzający istnienie Wnioskodawcy, jego status prawny oraz sposób reprezentacji. Za dokument rejestracyjny można uznać w szczególności: aktualny odpis z KRS, wyciąg z właściwego rejestru, statut wraz z dokumentem potwierdzającym osoby uprawnione do reprezentacji, akt powołania jednostki, dokument rejestrowy właściwy dla kraju siedziby Wnioskodawcy albo inny dokument pozwalający ustalić status prawny i reprezentację Wnioskodawcy.</w:t>
      </w:r>
    </w:p>
    <w:tbl>
      <w:tblPr>
        <w:tblStyle w:val="TableGrid"/>
        <w:tblW w:type="auto" w:w="0"/>
        <w:jc w:val="center"/>
        <w:tblLook w:firstColumn="1" w:firstRow="1" w:lastColumn="0" w:lastRow="0" w:noHBand="0" w:noVBand="1" w:val="04A0"/>
      </w:tblPr>
      <w:tblGrid>
        <w:gridCol w:w="4986"/>
        <w:gridCol w:w="4986"/>
      </w:tblGrid>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Rodzaj załączonego dokumentu rejestracyjnego</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Data wystawienia albo pobrania dokumentu, jeżeli dotyczy</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bl>
    <w:p/>
    <w:p>
      <w:pPr>
        <w:pStyle w:val="Heading1"/>
        <w:keepNext/>
      </w:pPr>
      <w:r>
        <w:t>3. Osoby upoważnione do podpisania wniosku</w:t>
      </w:r>
    </w:p>
    <w:p>
      <w:r>
        <w:t>Należy wskazać osobę albo osoby uprawnione do podpisania wniosku zgodnie z reprezentacją Wnioskodawcy, dokumentem rejestrowym, statutem, pełnomocnictwem albo inną podstawą umocowania.</w:t>
      </w:r>
    </w:p>
    <w:tbl>
      <w:tblPr>
        <w:tblStyle w:val="TableGrid"/>
        <w:tblW w:type="auto" w:w="0"/>
        <w:jc w:val="center"/>
        <w:tblLook w:firstColumn="1" w:firstRow="1" w:lastColumn="0" w:lastRow="0" w:noHBand="0" w:noVBand="1" w:val="04A0"/>
      </w:tblPr>
      <w:tblGrid>
        <w:gridCol w:w="2493"/>
        <w:gridCol w:w="2493"/>
        <w:gridCol w:w="2493"/>
        <w:gridCol w:w="2493"/>
      </w:tblGrid>
      <w:tr>
        <w:trPr>
          <w:tblHeader w:val="true"/>
          <w:tblHeader w:val="true"/>
          <w:tblHeader w:val="true"/>
          <w:tblHeader w:val="true"/>
        </w:trPr>
        <w:tc>
          <w:tcPr>
            <w:tcW w:type="dxa" w:w="2493"/>
            <w:shd w:fill="1F4E79"/>
          </w:tcPr>
          <w:p>
            <w:r>
              <w:rPr>
                <w:b/>
                <w:color w:val="FFFFFF"/>
                <w:sz w:val="18"/>
              </w:rPr>
              <w:t>Imię i nazwisko</w:t>
            </w:r>
          </w:p>
        </w:tc>
        <w:tc>
          <w:tcPr>
            <w:tcW w:type="dxa" w:w="2493"/>
            <w:shd w:fill="1F4E79"/>
          </w:tcPr>
          <w:p>
            <w:r>
              <w:rPr>
                <w:b/>
                <w:color w:val="FFFFFF"/>
                <w:sz w:val="18"/>
              </w:rPr>
              <w:t>Funkcja</w:t>
            </w:r>
          </w:p>
        </w:tc>
        <w:tc>
          <w:tcPr>
            <w:tcW w:type="dxa" w:w="2493"/>
            <w:shd w:fill="1F4E79"/>
          </w:tcPr>
          <w:p>
            <w:r>
              <w:rPr>
                <w:b/>
                <w:color w:val="FFFFFF"/>
                <w:sz w:val="18"/>
              </w:rPr>
              <w:t>Podstawa reprezentacji</w:t>
            </w:r>
          </w:p>
        </w:tc>
        <w:tc>
          <w:tcPr>
            <w:tcW w:type="dxa" w:w="2493"/>
            <w:shd w:fill="1F4E79"/>
          </w:tcPr>
          <w:p>
            <w:r>
              <w:rPr>
                <w:b/>
                <w:color w:val="FFFFFF"/>
                <w:sz w:val="18"/>
              </w:rPr>
              <w:t>Uwagi</w:t>
            </w:r>
          </w:p>
        </w:tc>
      </w:tr>
      <w:tr>
        <w:tc>
          <w:tcPr>
            <w:tcW w:type="dxa" w:w="2493"/>
            <w:tcMar>
              <w:top w:w="80" w:type="dxa"/>
              <w:start w:w="90" w:type="dxa"/>
              <w:bottom w:w="80" w:type="dxa"/>
              <w:end w:w="90" w:type="dxa"/>
            </w:tcMar>
            <w:vAlign w:val="top"/>
          </w:tcPr>
          <w:p>
            <w:r>
              <w:br/>
            </w:r>
          </w:p>
        </w:tc>
        <w:tc>
          <w:tcPr>
            <w:tcW w:type="dxa" w:w="2493"/>
            <w:tcMar>
              <w:top w:w="80" w:type="dxa"/>
              <w:start w:w="90" w:type="dxa"/>
              <w:bottom w:w="80" w:type="dxa"/>
              <w:end w:w="90" w:type="dxa"/>
            </w:tcMar>
            <w:vAlign w:val="top"/>
          </w:tcPr>
          <w:p>
            <w:r>
              <w:br/>
            </w:r>
          </w:p>
        </w:tc>
        <w:tc>
          <w:tcPr>
            <w:tcW w:type="dxa" w:w="2493"/>
            <w:tcMar>
              <w:top w:w="80" w:type="dxa"/>
              <w:start w:w="90" w:type="dxa"/>
              <w:bottom w:w="80" w:type="dxa"/>
              <w:end w:w="90" w:type="dxa"/>
            </w:tcMar>
            <w:vAlign w:val="top"/>
          </w:tcPr>
          <w:p>
            <w:r>
              <w:br/>
            </w:r>
          </w:p>
        </w:tc>
        <w:tc>
          <w:tcPr>
            <w:tcW w:type="dxa" w:w="2493"/>
            <w:tcMar>
              <w:top w:w="80" w:type="dxa"/>
              <w:start w:w="90" w:type="dxa"/>
              <w:bottom w:w="80" w:type="dxa"/>
              <w:end w:w="90" w:type="dxa"/>
            </w:tcMar>
            <w:vAlign w:val="top"/>
          </w:tcPr>
          <w:p>
            <w:r>
              <w:br/>
            </w:r>
          </w:p>
        </w:tc>
      </w:tr>
      <w:tr>
        <w:tc>
          <w:tcPr>
            <w:tcW w:type="dxa" w:w="2493"/>
            <w:tcMar>
              <w:top w:w="80" w:type="dxa"/>
              <w:start w:w="90" w:type="dxa"/>
              <w:bottom w:w="80" w:type="dxa"/>
              <w:end w:w="90" w:type="dxa"/>
            </w:tcMar>
            <w:vAlign w:val="top"/>
          </w:tcPr>
          <w:p>
            <w:r>
              <w:br/>
            </w:r>
          </w:p>
        </w:tc>
        <w:tc>
          <w:tcPr>
            <w:tcW w:type="dxa" w:w="2493"/>
            <w:tcMar>
              <w:top w:w="80" w:type="dxa"/>
              <w:start w:w="90" w:type="dxa"/>
              <w:bottom w:w="80" w:type="dxa"/>
              <w:end w:w="90" w:type="dxa"/>
            </w:tcMar>
            <w:vAlign w:val="top"/>
          </w:tcPr>
          <w:p>
            <w:r>
              <w:br/>
            </w:r>
          </w:p>
        </w:tc>
        <w:tc>
          <w:tcPr>
            <w:tcW w:type="dxa" w:w="2493"/>
            <w:tcMar>
              <w:top w:w="80" w:type="dxa"/>
              <w:start w:w="90" w:type="dxa"/>
              <w:bottom w:w="80" w:type="dxa"/>
              <w:end w:w="90" w:type="dxa"/>
            </w:tcMar>
            <w:vAlign w:val="top"/>
          </w:tcPr>
          <w:p>
            <w:r>
              <w:br/>
            </w:r>
          </w:p>
        </w:tc>
        <w:tc>
          <w:tcPr>
            <w:tcW w:type="dxa" w:w="2493"/>
            <w:tcMar>
              <w:top w:w="80" w:type="dxa"/>
              <w:start w:w="90" w:type="dxa"/>
              <w:bottom w:w="80" w:type="dxa"/>
              <w:end w:w="90" w:type="dxa"/>
            </w:tcMar>
            <w:vAlign w:val="top"/>
          </w:tcPr>
          <w:p>
            <w:r>
              <w:br/>
            </w:r>
          </w:p>
        </w:tc>
      </w:tr>
      <w:tr>
        <w:tc>
          <w:tcPr>
            <w:tcW w:type="dxa" w:w="2493"/>
            <w:tcMar>
              <w:top w:w="80" w:type="dxa"/>
              <w:start w:w="90" w:type="dxa"/>
              <w:bottom w:w="80" w:type="dxa"/>
              <w:end w:w="90" w:type="dxa"/>
            </w:tcMar>
            <w:vAlign w:val="top"/>
          </w:tcPr>
          <w:p>
            <w:r>
              <w:br/>
            </w:r>
          </w:p>
        </w:tc>
        <w:tc>
          <w:tcPr>
            <w:tcW w:type="dxa" w:w="2493"/>
            <w:tcMar>
              <w:top w:w="80" w:type="dxa"/>
              <w:start w:w="90" w:type="dxa"/>
              <w:bottom w:w="80" w:type="dxa"/>
              <w:end w:w="90" w:type="dxa"/>
            </w:tcMar>
            <w:vAlign w:val="top"/>
          </w:tcPr>
          <w:p>
            <w:r>
              <w:br/>
            </w:r>
          </w:p>
        </w:tc>
        <w:tc>
          <w:tcPr>
            <w:tcW w:type="dxa" w:w="2493"/>
            <w:tcMar>
              <w:top w:w="80" w:type="dxa"/>
              <w:start w:w="90" w:type="dxa"/>
              <w:bottom w:w="80" w:type="dxa"/>
              <w:end w:w="90" w:type="dxa"/>
            </w:tcMar>
            <w:vAlign w:val="top"/>
          </w:tcPr>
          <w:p>
            <w:r>
              <w:br/>
            </w:r>
          </w:p>
        </w:tc>
        <w:tc>
          <w:tcPr>
            <w:tcW w:type="dxa" w:w="2493"/>
            <w:tcMar>
              <w:top w:w="80" w:type="dxa"/>
              <w:start w:w="90" w:type="dxa"/>
              <w:bottom w:w="80" w:type="dxa"/>
              <w:end w:w="90" w:type="dxa"/>
            </w:tcMar>
            <w:vAlign w:val="top"/>
          </w:tcPr>
          <w:p>
            <w:r>
              <w:br/>
            </w:r>
          </w:p>
        </w:tc>
      </w:tr>
    </w:tbl>
    <w:p>
      <w:pPr>
        <w:pStyle w:val="SmallNote"/>
      </w:pPr>
      <w:r>
        <w:t>Jeżeli wniosek podpisuje pełnomocnik, należy załączyć pełnomocnictwo albo inny dokument potwierdzający umocowanie.</w:t>
      </w:r>
    </w:p>
    <w:p>
      <w:pPr>
        <w:pStyle w:val="Heading1"/>
        <w:keepNext/>
      </w:pPr>
      <w:r>
        <w:t>4. Osoba do kontaktu</w:t>
      </w:r>
    </w:p>
    <w:tbl>
      <w:tblPr>
        <w:tblStyle w:val="TableGrid"/>
        <w:tblW w:type="auto" w:w="0"/>
        <w:jc w:val="center"/>
        <w:tblLook w:firstColumn="1" w:firstRow="1" w:lastColumn="0" w:lastRow="0" w:noHBand="0" w:noVBand="1" w:val="04A0"/>
      </w:tblPr>
      <w:tblGrid>
        <w:gridCol w:w="4986"/>
        <w:gridCol w:w="4986"/>
      </w:tblGrid>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Imię i nazwisko osoby do kontaktu</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Funkcja / stanowisko osoby do kontaktu</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Adres e-mail osoby do kontaktu</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Telefon osoby do kontaktu, jeżeli Wnioskodawca chce go podać</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bl>
    <w:p/>
    <w:p>
      <w:r>
        <w:br w:type="page"/>
      </w:r>
    </w:p>
    <w:p>
      <w:pPr>
        <w:pStyle w:val="Heading1"/>
        <w:keepNext/>
      </w:pPr>
      <w:r>
        <w:t>5. Status podatkowy i VAT</w:t>
      </w:r>
    </w:p>
    <w:p>
      <w:r>
        <w:t>Status Wnioskodawcy jako podatnika VAT:</w:t>
      </w:r>
    </w:p>
    <w:p>
      <w:pPr>
        <w:pStyle w:val="ListBullet"/>
        <w:ind w:left="170" w:hanging="85"/>
      </w:pPr>
      <w:r>
        <w:rPr>
          <w:rFonts w:ascii="Segoe UI Symbol" w:hAnsi="Segoe UI Symbol"/>
          <w:sz w:val="21"/>
        </w:rPr>
        <w:t xml:space="preserve">☐ </w:t>
      </w:r>
      <w:r>
        <w:t>Wnioskodawca jest czynnym podatnikiem VAT.</w:t>
      </w:r>
    </w:p>
    <w:p>
      <w:pPr>
        <w:pStyle w:val="ListBullet"/>
        <w:ind w:left="170" w:hanging="85"/>
      </w:pPr>
      <w:r>
        <w:rPr>
          <w:rFonts w:ascii="Segoe UI Symbol" w:hAnsi="Segoe UI Symbol"/>
          <w:sz w:val="21"/>
        </w:rPr>
        <w:t xml:space="preserve">☐ </w:t>
      </w:r>
      <w:r>
        <w:t>Wnioskodawca jest podatnikiem zwolnionym z VAT.</w:t>
      </w:r>
    </w:p>
    <w:p>
      <w:pPr>
        <w:pStyle w:val="ListBullet"/>
        <w:ind w:left="170" w:hanging="85"/>
      </w:pPr>
      <w:r>
        <w:rPr>
          <w:rFonts w:ascii="Segoe UI Symbol" w:hAnsi="Segoe UI Symbol"/>
          <w:sz w:val="21"/>
        </w:rPr>
        <w:t xml:space="preserve">☐ </w:t>
      </w:r>
      <w:r>
        <w:t>Wnioskodawca nie jest podatnikiem VAT.</w:t>
      </w:r>
    </w:p>
    <w:p>
      <w:pPr>
        <w:pStyle w:val="ListBullet"/>
        <w:ind w:left="170" w:hanging="85"/>
      </w:pPr>
      <w:r>
        <w:rPr>
          <w:rFonts w:ascii="Segoe UI Symbol" w:hAnsi="Segoe UI Symbol"/>
          <w:sz w:val="21"/>
        </w:rPr>
        <w:t xml:space="preserve">☐ </w:t>
      </w:r>
      <w:r>
        <w:t>Wnioskodawca jest podmiotem zagranicznym, do którego mają zastosowanie inne zasady podatkowe.</w:t>
      </w:r>
    </w:p>
    <w:p>
      <w:pPr>
        <w:pStyle w:val="ListBullet"/>
        <w:ind w:left="170" w:hanging="85"/>
      </w:pPr>
      <w:r>
        <w:rPr>
          <w:rFonts w:ascii="Segoe UI Symbol" w:hAnsi="Segoe UI Symbol"/>
          <w:sz w:val="21"/>
        </w:rPr>
        <w:t xml:space="preserve">☐ </w:t>
      </w:r>
      <w:r>
        <w:t>Inne / wymaga wyjaśnienia.</w:t>
      </w:r>
    </w:p>
    <w:p>
      <w:r>
        <w:rPr>
          <w:b/>
          <w:sz w:val="20"/>
        </w:rPr>
        <w:t>Wyjaśnienie, jeżeli zaznaczono „inne” albo „podmiot zagraniczny”</w:t>
      </w:r>
    </w:p>
    <w:tbl>
      <w:tblPr>
        <w:tblStyle w:val="TableGrid"/>
        <w:tblW w:type="auto" w:w="0"/>
        <w:jc w:val="center"/>
        <w:tblLook w:firstColumn="1" w:firstRow="1" w:lastColumn="0" w:lastRow="0" w:noHBand="0" w:noVBand="1" w:val="04A0"/>
      </w:tblPr>
      <w:tblGrid>
        <w:gridCol w:w="9972"/>
      </w:tblGrid>
      <w:tr>
        <w:tc>
          <w:tcPr>
            <w:tcW w:type="dxa" w:w="9972"/>
            <w:shd w:fill="F7F7F7"/>
            <w:tcMar>
              <w:top w:w="120" w:type="dxa"/>
              <w:start w:w="90" w:type="dxa"/>
              <w:bottom w:w="120" w:type="dxa"/>
              <w:end w:w="90" w:type="dxa"/>
            </w:tcMar>
            <w:tcBorders>
              <w:top w:val="single" w:sz="4" w:color="BFBFBF"/>
              <w:left w:val="single" w:sz="4" w:color="BFBFBF"/>
              <w:bottom w:val="single" w:sz="4" w:color="BFBFBF"/>
              <w:right w:val="single" w:sz="4" w:color="BFBFBF"/>
            </w:tcBorders>
          </w:tcPr>
          <w:p>
            <w:r>
              <w:br/>
              <w:br/>
            </w:r>
          </w:p>
        </w:tc>
      </w:tr>
    </w:tbl>
    <w:p/>
    <w:p>
      <w:r>
        <w:t>Prawo do odliczenia VAT:</w:t>
      </w:r>
    </w:p>
    <w:p>
      <w:pPr>
        <w:pStyle w:val="ListBullet"/>
        <w:ind w:left="170" w:hanging="85"/>
      </w:pPr>
      <w:r>
        <w:rPr>
          <w:rFonts w:ascii="Segoe UI Symbol" w:hAnsi="Segoe UI Symbol"/>
          <w:sz w:val="21"/>
        </w:rPr>
        <w:t xml:space="preserve">☐ </w:t>
      </w:r>
      <w:r>
        <w:t>Wnioskodawca ma prawo do odliczenia podatku VAT w całości.</w:t>
      </w:r>
    </w:p>
    <w:p>
      <w:pPr>
        <w:pStyle w:val="ListBullet"/>
        <w:ind w:left="170" w:hanging="85"/>
      </w:pPr>
      <w:r>
        <w:rPr>
          <w:rFonts w:ascii="Segoe UI Symbol" w:hAnsi="Segoe UI Symbol"/>
          <w:sz w:val="21"/>
        </w:rPr>
        <w:t xml:space="preserve">☐ </w:t>
      </w:r>
      <w:r>
        <w:t>Wnioskodawca ma prawo do częściowego odliczenia podatku VAT.</w:t>
      </w:r>
    </w:p>
    <w:p>
      <w:pPr>
        <w:pStyle w:val="ListBullet"/>
        <w:ind w:left="170" w:hanging="85"/>
      </w:pPr>
      <w:r>
        <w:rPr>
          <w:rFonts w:ascii="Segoe UI Symbol" w:hAnsi="Segoe UI Symbol"/>
          <w:sz w:val="21"/>
        </w:rPr>
        <w:t xml:space="preserve">☐ </w:t>
      </w:r>
      <w:r>
        <w:t>Wnioskodawca nie ma prawa do odliczenia podatku VAT.</w:t>
      </w:r>
    </w:p>
    <w:p>
      <w:pPr>
        <w:pStyle w:val="ListBullet"/>
        <w:ind w:left="170" w:hanging="85"/>
      </w:pPr>
      <w:r>
        <w:rPr>
          <w:rFonts w:ascii="Segoe UI Symbol" w:hAnsi="Segoe UI Symbol"/>
          <w:sz w:val="21"/>
        </w:rPr>
        <w:t xml:space="preserve">☐ </w:t>
      </w:r>
      <w:r>
        <w:t>Nie dotyczy.</w:t>
      </w:r>
    </w:p>
    <w:p>
      <w:r>
        <w:rPr>
          <w:b/>
          <w:sz w:val="20"/>
        </w:rPr>
        <w:t>Wyjaśnienie w przypadku częściowego odliczenia VAT albo szczególnego statusu podatkowego</w:t>
      </w:r>
    </w:p>
    <w:tbl>
      <w:tblPr>
        <w:tblStyle w:val="TableGrid"/>
        <w:tblW w:type="auto" w:w="0"/>
        <w:jc w:val="center"/>
        <w:tblLook w:firstColumn="1" w:firstRow="1" w:lastColumn="0" w:lastRow="0" w:noHBand="0" w:noVBand="1" w:val="04A0"/>
      </w:tblPr>
      <w:tblGrid>
        <w:gridCol w:w="9972"/>
      </w:tblGrid>
      <w:tr>
        <w:tc>
          <w:tcPr>
            <w:tcW w:type="dxa" w:w="9972"/>
            <w:shd w:fill="F7F7F7"/>
            <w:tcMar>
              <w:top w:w="120" w:type="dxa"/>
              <w:start w:w="90" w:type="dxa"/>
              <w:bottom w:w="120" w:type="dxa"/>
              <w:end w:w="90" w:type="dxa"/>
            </w:tcMar>
            <w:tcBorders>
              <w:top w:val="single" w:sz="4" w:color="BFBFBF"/>
              <w:left w:val="single" w:sz="4" w:color="BFBFBF"/>
              <w:bottom w:val="single" w:sz="4" w:color="BFBFBF"/>
              <w:right w:val="single" w:sz="4" w:color="BFBFBF"/>
            </w:tcBorders>
          </w:tcPr>
          <w:p>
            <w:r>
              <w:br/>
              <w:br/>
            </w:r>
          </w:p>
        </w:tc>
      </w:tr>
    </w:tbl>
    <w:p/>
    <w:tbl>
      <w:tblPr>
        <w:tblStyle w:val="TableGrid"/>
        <w:tblW w:type="auto" w:w="0"/>
        <w:tblLook w:firstColumn="1" w:firstRow="1" w:lastColumn="0" w:lastRow="0" w:noHBand="0" w:noVBand="1" w:val="04A0"/>
      </w:tblPr>
      <w:tblGrid>
        <w:gridCol w:w="9972"/>
      </w:tblGrid>
      <w:tr>
        <w:tc>
          <w:tcPr>
            <w:tcW w:type="dxa" w:w="9972"/>
            <w:shd w:fill="FFF7E6"/>
            <w:tcMar>
              <w:top w:w="120" w:type="dxa"/>
              <w:start w:w="140" w:type="dxa"/>
              <w:bottom w:w="120" w:type="dxa"/>
              <w:end w:w="140" w:type="dxa"/>
            </w:tcMar>
            <w:tcBorders>
              <w:top w:val="single" w:sz="4" w:color="D9A441"/>
              <w:left w:val="single" w:sz="4" w:color="D9A441"/>
              <w:bottom w:val="single" w:sz="4" w:color="D9A441"/>
              <w:right w:val="single" w:sz="4" w:color="D9A441"/>
            </w:tcBorders>
          </w:tcPr>
          <w:p>
            <w:r>
              <w:rPr>
                <w:sz w:val="19"/>
              </w:rPr>
              <w:t>Jeżeli Wnioskodawca jest czynnym podatnikiem VAT i przysługuje mu prawo do odliczenia podatku VAT, wsparcie może zostać przyznane wyłącznie w odniesieniu do kwoty netto.</w:t>
            </w:r>
          </w:p>
        </w:tc>
      </w:tr>
    </w:tbl>
    <w:p/>
    <w:p>
      <w:pPr>
        <w:pStyle w:val="Heading1"/>
        <w:keepNext/>
      </w:pPr>
      <w:r>
        <w:t>6. Przedmiot wniosku</w:t>
      </w:r>
    </w:p>
    <w:p>
      <w:r>
        <w:t>Rodzaj wsparcia:</w:t>
      </w:r>
    </w:p>
    <w:p>
      <w:pPr>
        <w:pStyle w:val="ListBullet"/>
        <w:ind w:left="170" w:hanging="85"/>
      </w:pPr>
      <w:r>
        <w:rPr>
          <w:rFonts w:ascii="Segoe UI Symbol" w:hAnsi="Segoe UI Symbol"/>
          <w:sz w:val="21"/>
        </w:rPr>
        <w:t xml:space="preserve">☐ </w:t>
      </w:r>
      <w:r>
        <w:t>pojedynczy tom serii Raport K*</w:t>
      </w:r>
    </w:p>
    <w:p>
      <w:pPr>
        <w:pStyle w:val="ListBullet"/>
        <w:ind w:left="170" w:hanging="85"/>
      </w:pPr>
      <w:r>
        <w:rPr>
          <w:rFonts w:ascii="Segoe UI Symbol" w:hAnsi="Segoe UI Symbol"/>
          <w:sz w:val="21"/>
        </w:rPr>
        <w:t xml:space="preserve">☐ </w:t>
      </w:r>
      <w:r>
        <w:t>tom specjalny serii Raport K*</w:t>
      </w:r>
    </w:p>
    <w:p>
      <w:pPr>
        <w:pStyle w:val="ListBullet"/>
        <w:ind w:left="170" w:hanging="85"/>
      </w:pPr>
      <w:r>
        <w:rPr>
          <w:rFonts w:ascii="Segoe UI Symbol" w:hAnsi="Segoe UI Symbol"/>
          <w:sz w:val="21"/>
        </w:rPr>
        <w:t xml:space="preserve">☐ </w:t>
      </w:r>
      <w:r>
        <w:t>monografia analityczna wydana przez Instytut</w:t>
      </w:r>
    </w:p>
    <w:p>
      <w:pPr>
        <w:pStyle w:val="ListBullet"/>
        <w:ind w:left="170" w:hanging="85"/>
      </w:pPr>
      <w:r>
        <w:rPr>
          <w:rFonts w:ascii="Segoe UI Symbol" w:hAnsi="Segoe UI Symbol"/>
          <w:sz w:val="21"/>
        </w:rPr>
        <w:t xml:space="preserve">☐ </w:t>
      </w:r>
      <w:r>
        <w:t>roczny pakiet dostępu do serii Raport K*</w:t>
      </w:r>
    </w:p>
    <w:p>
      <w:pPr>
        <w:pStyle w:val="ListBullet"/>
        <w:ind w:left="170" w:hanging="85"/>
      </w:pPr>
      <w:r>
        <w:rPr>
          <w:rFonts w:ascii="Segoe UI Symbol" w:hAnsi="Segoe UI Symbol"/>
          <w:sz w:val="21"/>
        </w:rPr>
        <w:t xml:space="preserve">☐ </w:t>
      </w:r>
      <w:r>
        <w:t>licencja akademicka</w:t>
      </w:r>
    </w:p>
    <w:p>
      <w:pPr>
        <w:pStyle w:val="ListBullet"/>
        <w:ind w:left="170" w:hanging="85"/>
      </w:pPr>
      <w:r>
        <w:rPr>
          <w:rFonts w:ascii="Segoe UI Symbol" w:hAnsi="Segoe UI Symbol"/>
          <w:sz w:val="21"/>
        </w:rPr>
        <w:t xml:space="preserve">☐ </w:t>
      </w:r>
      <w:r>
        <w:t>licencja biblioteczna</w:t>
      </w:r>
    </w:p>
    <w:p>
      <w:pPr>
        <w:pStyle w:val="ListBullet"/>
        <w:ind w:left="170" w:hanging="85"/>
      </w:pPr>
      <w:r>
        <w:rPr>
          <w:rFonts w:ascii="Segoe UI Symbol" w:hAnsi="Segoe UI Symbol"/>
          <w:sz w:val="21"/>
        </w:rPr>
        <w:t xml:space="preserve">☐ </w:t>
      </w:r>
      <w:r>
        <w:t>licencja instytucjonalna</w:t>
      </w:r>
    </w:p>
    <w:p>
      <w:pPr>
        <w:pStyle w:val="ListBullet"/>
        <w:ind w:left="170" w:hanging="85"/>
      </w:pPr>
      <w:r>
        <w:rPr>
          <w:rFonts w:ascii="Segoe UI Symbol" w:hAnsi="Segoe UI Symbol"/>
          <w:sz w:val="21"/>
        </w:rPr>
        <w:t xml:space="preserve">☐ </w:t>
      </w:r>
      <w:r>
        <w:t>inne publikacje albo materiały Instytutu objęte programem wsparcia</w:t>
      </w:r>
    </w:p>
    <w:tbl>
      <w:tblPr>
        <w:tblStyle w:val="TableGrid"/>
        <w:tblW w:type="auto" w:w="0"/>
        <w:jc w:val="center"/>
        <w:tblLook w:firstColumn="1" w:firstRow="1" w:lastColumn="0" w:lastRow="0" w:noHBand="0" w:noVBand="1" w:val="04A0"/>
      </w:tblPr>
      <w:tblGrid>
        <w:gridCol w:w="4986"/>
        <w:gridCol w:w="4986"/>
      </w:tblGrid>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Tytuł publikacji, licencji albo pakietu dostępu</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Cena brutto publikacji, licencji albo pakietu dostępu</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Cena netto, jeżeli dotyczy</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Wnioskowany poziom wsparcia, procentowo albo kwotowo</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r>
        <w:tc>
          <w:tcPr>
            <w:tcW w:type="dxa" w:w="3402"/>
            <w:tcMar>
              <w:top w:w="80" w:type="dxa"/>
              <w:start w:w="90" w:type="dxa"/>
              <w:bottom w:w="80" w:type="dxa"/>
              <w:end w:w="90" w:type="dxa"/>
            </w:tcMar>
            <w:vAlign w:val="top"/>
            <w:tcBorders>
              <w:top w:val="single" w:sz="4" w:color="BFBFBF"/>
              <w:left w:val="single" w:sz="4" w:color="BFBFBF"/>
              <w:bottom w:val="single" w:sz="4" w:color="BFBFBF"/>
              <w:right w:val="single" w:sz="4" w:color="BFBFBF"/>
            </w:tcBorders>
            <w:shd w:fill="E9EEF6"/>
          </w:tcPr>
          <w:p>
            <w:r>
              <w:rPr>
                <w:b/>
                <w:sz w:val="19"/>
              </w:rPr>
              <w:t>Kwota deklarowana ze środków własnych albo innych źródeł</w:t>
            </w:r>
          </w:p>
        </w:tc>
        <w:tc>
          <w:tcPr>
            <w:tcW w:type="dxa" w:w="5953"/>
            <w:tcMar>
              <w:top w:w="80" w:type="dxa"/>
              <w:start w:w="90" w:type="dxa"/>
              <w:bottom w:w="80" w:type="dxa"/>
              <w:end w:w="90" w:type="dxa"/>
            </w:tcMar>
            <w:vAlign w:val="top"/>
            <w:tcBorders>
              <w:top w:val="single" w:sz="4" w:color="BFBFBF"/>
              <w:left w:val="single" w:sz="4" w:color="BFBFBF"/>
              <w:bottom w:val="single" w:sz="4" w:color="BFBFBF"/>
              <w:right w:val="single" w:sz="4" w:color="BFBFBF"/>
            </w:tcBorders>
          </w:tcPr>
          <w:p>
            <w:r>
              <w:rPr>
                <w:color w:val="666666"/>
                <w:sz w:val="19"/>
              </w:rPr>
            </w:r>
          </w:p>
        </w:tc>
      </w:tr>
    </w:tbl>
    <w:p/>
    <w:p>
      <w:pPr>
        <w:pStyle w:val="Heading1"/>
        <w:keepNext/>
      </w:pPr>
      <w:r>
        <w:t>7. Cel wykorzystania publikacji albo dostępu</w:t>
      </w:r>
    </w:p>
    <w:p>
      <w:r>
        <w:rPr>
          <w:b/>
          <w:sz w:val="20"/>
        </w:rPr>
        <w:t>Cel wykorzystania</w:t>
      </w:r>
      <w:r>
        <w:rPr>
          <w:i/>
        </w:rPr>
        <w:t xml:space="preserve"> Krótki, rzeczowy opis planowanego wykorzystania publikacji, licencji albo pakietu dostępu.</w:t>
      </w:r>
    </w:p>
    <w:tbl>
      <w:tblPr>
        <w:tblStyle w:val="TableGrid"/>
        <w:tblW w:type="auto" w:w="0"/>
        <w:jc w:val="center"/>
        <w:tblLook w:firstColumn="1" w:firstRow="1" w:lastColumn="0" w:lastRow="0" w:noHBand="0" w:noVBand="1" w:val="04A0"/>
      </w:tblPr>
      <w:tblGrid>
        <w:gridCol w:w="9972"/>
      </w:tblGrid>
      <w:tr>
        <w:tc>
          <w:tcPr>
            <w:tcW w:type="dxa" w:w="9972"/>
            <w:shd w:fill="F7F7F7"/>
            <w:tcMar>
              <w:top w:w="120" w:type="dxa"/>
              <w:start w:w="90" w:type="dxa"/>
              <w:bottom w:w="120" w:type="dxa"/>
              <w:end w:w="90" w:type="dxa"/>
            </w:tcMar>
            <w:tcBorders>
              <w:top w:val="single" w:sz="4" w:color="BFBFBF"/>
              <w:left w:val="single" w:sz="4" w:color="BFBFBF"/>
              <w:bottom w:val="single" w:sz="4" w:color="BFBFBF"/>
              <w:right w:val="single" w:sz="4" w:color="BFBFBF"/>
            </w:tcBorders>
          </w:tcPr>
          <w:p>
            <w:r>
              <w:br/>
              <w:br/>
              <w:br/>
              <w:br/>
            </w:r>
          </w:p>
        </w:tc>
      </w:tr>
    </w:tbl>
    <w:p/>
    <w:p>
      <w:pPr>
        <w:pStyle w:val="Heading1"/>
        <w:keepNext/>
      </w:pPr>
      <w:r>
        <w:t>8. Uzasadnienie potrzeby wsparcia</w:t>
      </w:r>
    </w:p>
    <w:p>
      <w:r>
        <w:rPr>
          <w:b/>
          <w:sz w:val="20"/>
        </w:rPr>
        <w:t>Uzasadnienie</w:t>
      </w:r>
      <w:r>
        <w:rPr>
          <w:i/>
        </w:rPr>
        <w:t xml:space="preserve"> Bez biurokracji, ale rzeczowo; bez argumentacji emocjonalnej.</w:t>
      </w:r>
    </w:p>
    <w:tbl>
      <w:tblPr>
        <w:tblStyle w:val="TableGrid"/>
        <w:tblW w:type="auto" w:w="0"/>
        <w:jc w:val="center"/>
        <w:tblLook w:firstColumn="1" w:firstRow="1" w:lastColumn="0" w:lastRow="0" w:noHBand="0" w:noVBand="1" w:val="04A0"/>
      </w:tblPr>
      <w:tblGrid>
        <w:gridCol w:w="9972"/>
      </w:tblGrid>
      <w:tr>
        <w:tc>
          <w:tcPr>
            <w:tcW w:type="dxa" w:w="9972"/>
            <w:shd w:fill="F7F7F7"/>
            <w:tcMar>
              <w:top w:w="120" w:type="dxa"/>
              <w:start w:w="90" w:type="dxa"/>
              <w:bottom w:w="120" w:type="dxa"/>
              <w:end w:w="90" w:type="dxa"/>
            </w:tcMar>
            <w:tcBorders>
              <w:top w:val="single" w:sz="4" w:color="BFBFBF"/>
              <w:left w:val="single" w:sz="4" w:color="BFBFBF"/>
              <w:bottom w:val="single" w:sz="4" w:color="BFBFBF"/>
              <w:right w:val="single" w:sz="4" w:color="BFBFBF"/>
            </w:tcBorders>
          </w:tcPr>
          <w:p>
            <w:r>
              <w:br/>
              <w:br/>
              <w:br/>
              <w:br/>
              <w:br/>
            </w:r>
          </w:p>
        </w:tc>
      </w:tr>
    </w:tbl>
    <w:p/>
    <w:p>
      <w:pPr>
        <w:pStyle w:val="Heading1"/>
        <w:keepNext/>
      </w:pPr>
      <w:r>
        <w:t>9. Możliwość finansowania z innych środków</w:t>
      </w:r>
    </w:p>
    <w:p>
      <w:pPr>
        <w:pStyle w:val="ListBullet"/>
        <w:ind w:left="170" w:hanging="85"/>
      </w:pPr>
      <w:r>
        <w:rPr>
          <w:rFonts w:ascii="Segoe UI Symbol" w:hAnsi="Segoe UI Symbol"/>
          <w:sz w:val="21"/>
        </w:rPr>
        <w:t xml:space="preserve">☐ </w:t>
      </w:r>
      <w:r>
        <w:t>Wnioskodawca może sfinansować zakup w całości ze środków własnych.</w:t>
      </w:r>
    </w:p>
    <w:p>
      <w:pPr>
        <w:pStyle w:val="ListBullet"/>
        <w:ind w:left="170" w:hanging="85"/>
      </w:pPr>
      <w:r>
        <w:rPr>
          <w:rFonts w:ascii="Segoe UI Symbol" w:hAnsi="Segoe UI Symbol"/>
          <w:sz w:val="21"/>
        </w:rPr>
        <w:t xml:space="preserve">☐ </w:t>
      </w:r>
      <w:r>
        <w:t>Wnioskodawca może sfinansować zakup częściowo ze środków własnych.</w:t>
      </w:r>
    </w:p>
    <w:p>
      <w:pPr>
        <w:pStyle w:val="ListBullet"/>
        <w:ind w:left="170" w:hanging="85"/>
      </w:pPr>
      <w:r>
        <w:rPr>
          <w:rFonts w:ascii="Segoe UI Symbol" w:hAnsi="Segoe UI Symbol"/>
          <w:sz w:val="21"/>
        </w:rPr>
        <w:t xml:space="preserve">☐ </w:t>
      </w:r>
      <w:r>
        <w:t>Wnioskodawca nie może sfinansować zakupu ze środków własnych bez wsparcia.</w:t>
      </w:r>
    </w:p>
    <w:p>
      <w:pPr>
        <w:pStyle w:val="ListBullet"/>
        <w:ind w:left="170" w:hanging="85"/>
      </w:pPr>
      <w:r>
        <w:rPr>
          <w:rFonts w:ascii="Segoe UI Symbol" w:hAnsi="Segoe UI Symbol"/>
          <w:sz w:val="21"/>
        </w:rPr>
        <w:t xml:space="preserve">☐ </w:t>
      </w:r>
      <w:r>
        <w:t>Wnioskodawca może ubiegać się o finansowanie z innych źródeł.</w:t>
      </w:r>
    </w:p>
    <w:p>
      <w:pPr>
        <w:pStyle w:val="ListBullet"/>
        <w:ind w:left="170" w:hanging="85"/>
      </w:pPr>
      <w:r>
        <w:rPr>
          <w:rFonts w:ascii="Segoe UI Symbol" w:hAnsi="Segoe UI Symbol"/>
          <w:sz w:val="21"/>
        </w:rPr>
        <w:t xml:space="preserve">☐ </w:t>
      </w:r>
      <w:r>
        <w:t>Wnioskodawca nie posiada realnej możliwości uzyskania finansowania z innych źródeł.</w:t>
      </w:r>
    </w:p>
    <w:p>
      <w:r>
        <w:rPr>
          <w:b/>
          <w:sz w:val="20"/>
        </w:rPr>
        <w:t>Krótki opis sytuacji finansowej albo budżetowej dotyczącej zakupu</w:t>
      </w:r>
    </w:p>
    <w:tbl>
      <w:tblPr>
        <w:tblStyle w:val="TableGrid"/>
        <w:tblW w:type="auto" w:w="0"/>
        <w:jc w:val="center"/>
        <w:tblLook w:firstColumn="1" w:firstRow="1" w:lastColumn="0" w:lastRow="0" w:noHBand="0" w:noVBand="1" w:val="04A0"/>
      </w:tblPr>
      <w:tblGrid>
        <w:gridCol w:w="9972"/>
      </w:tblGrid>
      <w:tr>
        <w:tc>
          <w:tcPr>
            <w:tcW w:type="dxa" w:w="9972"/>
            <w:shd w:fill="F7F7F7"/>
            <w:tcMar>
              <w:top w:w="120" w:type="dxa"/>
              <w:start w:w="90" w:type="dxa"/>
              <w:bottom w:w="120" w:type="dxa"/>
              <w:end w:w="90" w:type="dxa"/>
            </w:tcMar>
            <w:tcBorders>
              <w:top w:val="single" w:sz="4" w:color="BFBFBF"/>
              <w:left w:val="single" w:sz="4" w:color="BFBFBF"/>
              <w:bottom w:val="single" w:sz="4" w:color="BFBFBF"/>
              <w:right w:val="single" w:sz="4" w:color="BFBFBF"/>
            </w:tcBorders>
          </w:tcPr>
          <w:p>
            <w:r>
              <w:br/>
              <w:br/>
              <w:br/>
            </w:r>
          </w:p>
        </w:tc>
      </w:tr>
    </w:tbl>
    <w:p/>
    <w:p>
      <w:r>
        <w:br w:type="page"/>
      </w:r>
    </w:p>
    <w:p>
      <w:pPr>
        <w:pStyle w:val="Heading1"/>
        <w:keepNext/>
      </w:pPr>
      <w:r>
        <w:t>10. Inne dofinansowania tej samej publikacji, licencji albo pakietu</w:t>
      </w:r>
    </w:p>
    <w:p>
      <w:r>
        <w:t>Proszę wskazać, czy Wnioskodawca ubiega się, ubiegał się albo otrzymał dofinansowanie tej samej publikacji, licencji albo pakietu dostępu z innego źródła.</w:t>
      </w:r>
    </w:p>
    <w:p>
      <w:pPr>
        <w:pStyle w:val="ListBullet"/>
        <w:ind w:left="170" w:hanging="85"/>
      </w:pPr>
      <w:r>
        <w:rPr>
          <w:rFonts w:ascii="Segoe UI Symbol" w:hAnsi="Segoe UI Symbol"/>
          <w:sz w:val="21"/>
        </w:rPr>
        <w:t xml:space="preserve">☐ </w:t>
      </w:r>
      <w:r>
        <w:t>Wnioskodawca nie ubiega się i nie otrzymał innego dofinansowania tej samej publikacji, licencji albo pakietu dostępu.</w:t>
      </w:r>
    </w:p>
    <w:p>
      <w:pPr>
        <w:pStyle w:val="ListBullet"/>
        <w:ind w:left="170" w:hanging="85"/>
      </w:pPr>
      <w:r>
        <w:rPr>
          <w:rFonts w:ascii="Segoe UI Symbol" w:hAnsi="Segoe UI Symbol"/>
          <w:sz w:val="21"/>
        </w:rPr>
        <w:t xml:space="preserve">☐ </w:t>
      </w:r>
      <w:r>
        <w:t>Wnioskodawca ubiega się o inne dofinansowanie.</w:t>
      </w:r>
    </w:p>
    <w:p>
      <w:pPr>
        <w:pStyle w:val="ListBullet"/>
        <w:ind w:left="170" w:hanging="85"/>
      </w:pPr>
      <w:r>
        <w:rPr>
          <w:rFonts w:ascii="Segoe UI Symbol" w:hAnsi="Segoe UI Symbol"/>
          <w:sz w:val="21"/>
        </w:rPr>
        <w:t xml:space="preserve">☐ </w:t>
      </w:r>
      <w:r>
        <w:t>Wnioskodawca otrzymał inne dofinansowanie.</w:t>
      </w:r>
    </w:p>
    <w:p>
      <w:pPr>
        <w:pStyle w:val="ListBullet"/>
        <w:ind w:left="170" w:hanging="85"/>
      </w:pPr>
      <w:r>
        <w:rPr>
          <w:rFonts w:ascii="Segoe UI Symbol" w:hAnsi="Segoe UI Symbol"/>
          <w:sz w:val="21"/>
        </w:rPr>
        <w:t xml:space="preserve">☐ </w:t>
      </w:r>
      <w:r>
        <w:t>Wnioskodawca otrzymał odmowę dofinansowania z innego źródła.</w:t>
      </w:r>
    </w:p>
    <w:p>
      <w:pPr>
        <w:pStyle w:val="SmallNote"/>
      </w:pPr>
      <w:r>
        <w:t>Jeżeli Wnioskodawca ubiega się, ubiegał się albo otrzymał inne dofinansowanie, należy uzupełnić poniższą tabelę.</w:t>
      </w:r>
    </w:p>
    <w:tbl>
      <w:tblPr>
        <w:tblStyle w:val="TableGrid"/>
        <w:tblW w:type="auto" w:w="0"/>
        <w:tblLook w:firstColumn="1" w:firstRow="1" w:lastColumn="0" w:lastRow="0" w:noHBand="0" w:noVBand="1" w:val="04A0"/>
      </w:tblPr>
      <w:tblGrid>
        <w:gridCol w:w="1994"/>
        <w:gridCol w:w="1994"/>
        <w:gridCol w:w="1994"/>
        <w:gridCol w:w="1994"/>
        <w:gridCol w:w="1994"/>
      </w:tblGrid>
      <w:tr>
        <w:trPr>
          <w:tblHeader w:val="true"/>
        </w:trPr>
        <w:tc>
          <w:tcPr>
            <w:tcW w:type="dxa" w:w="1994"/>
            <w:shd w:fill="1F4E79"/>
            <w:tcMar>
              <w:top w:w="80" w:type="dxa"/>
              <w:start w:w="90" w:type="dxa"/>
              <w:bottom w:w="80" w:type="dxa"/>
              <w:end w:w="90" w:type="dxa"/>
            </w:tcMar>
          </w:tcPr>
          <w:p>
            <w:r>
              <w:rPr>
                <w:b/>
                <w:color w:val="FFFFFF"/>
                <w:sz w:val="17"/>
              </w:rPr>
              <w:t>Instytucja finansująca</w:t>
            </w:r>
          </w:p>
        </w:tc>
        <w:tc>
          <w:tcPr>
            <w:tcW w:type="dxa" w:w="1994"/>
            <w:shd w:fill="1F4E79"/>
            <w:tcMar>
              <w:top w:w="80" w:type="dxa"/>
              <w:start w:w="90" w:type="dxa"/>
              <w:bottom w:w="80" w:type="dxa"/>
              <w:end w:w="90" w:type="dxa"/>
            </w:tcMar>
          </w:tcPr>
          <w:p>
            <w:r>
              <w:rPr>
                <w:b/>
                <w:color w:val="FFFFFF"/>
                <w:sz w:val="17"/>
              </w:rPr>
              <w:t>Nazwa programu</w:t>
            </w:r>
          </w:p>
        </w:tc>
        <w:tc>
          <w:tcPr>
            <w:tcW w:type="dxa" w:w="1994"/>
            <w:shd w:fill="1F4E79"/>
            <w:tcMar>
              <w:top w:w="80" w:type="dxa"/>
              <w:start w:w="90" w:type="dxa"/>
              <w:bottom w:w="80" w:type="dxa"/>
              <w:end w:w="90" w:type="dxa"/>
            </w:tcMar>
          </w:tcPr>
          <w:p>
            <w:r>
              <w:rPr>
                <w:b/>
                <w:color w:val="FFFFFF"/>
                <w:sz w:val="17"/>
              </w:rPr>
              <w:t>Kwota wnioskowana / przyznana</w:t>
            </w:r>
          </w:p>
        </w:tc>
        <w:tc>
          <w:tcPr>
            <w:tcW w:type="dxa" w:w="1994"/>
            <w:shd w:fill="1F4E79"/>
            <w:tcMar>
              <w:top w:w="80" w:type="dxa"/>
              <w:start w:w="90" w:type="dxa"/>
              <w:bottom w:w="80" w:type="dxa"/>
              <w:end w:w="90" w:type="dxa"/>
            </w:tcMar>
          </w:tcPr>
          <w:p>
            <w:r>
              <w:rPr>
                <w:b/>
                <w:color w:val="FFFFFF"/>
                <w:sz w:val="17"/>
              </w:rPr>
              <w:t>Status</w:t>
            </w:r>
          </w:p>
        </w:tc>
        <w:tc>
          <w:tcPr>
            <w:tcW w:type="dxa" w:w="1994"/>
            <w:shd w:fill="1F4E79"/>
            <w:tcMar>
              <w:top w:w="80" w:type="dxa"/>
              <w:start w:w="90" w:type="dxa"/>
              <w:bottom w:w="80" w:type="dxa"/>
              <w:end w:w="90" w:type="dxa"/>
            </w:tcMar>
          </w:tcPr>
          <w:p>
            <w:r>
              <w:rPr>
                <w:b/>
                <w:color w:val="FFFFFF"/>
                <w:sz w:val="17"/>
              </w:rPr>
              <w:t>Uwagi</w:t>
            </w:r>
          </w:p>
        </w:tc>
      </w:tr>
      <w:tr>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r>
      <w:tr>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r>
      <w:tr>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c>
          <w:tcPr>
            <w:tcW w:type="dxa" w:w="1994"/>
            <w:tcMar>
              <w:top w:w="80" w:type="dxa"/>
              <w:start w:w="90" w:type="dxa"/>
              <w:bottom w:w="80" w:type="dxa"/>
              <w:end w:w="90" w:type="dxa"/>
            </w:tcMar>
          </w:tcPr>
          <w:p>
            <w:r>
              <w:br/>
            </w:r>
          </w:p>
        </w:tc>
      </w:tr>
    </w:tbl>
    <w:tbl>
      <w:tblPr>
        <w:tblStyle w:val="TableGrid"/>
        <w:tblW w:type="auto" w:w="0"/>
        <w:tblLook w:firstColumn="1" w:firstRow="1" w:lastColumn="0" w:lastRow="0" w:noHBand="0" w:noVBand="1" w:val="04A0"/>
      </w:tblPr>
      <w:tblGrid>
        <w:gridCol w:w="9972"/>
      </w:tblGrid>
      <w:tr>
        <w:tc>
          <w:tcPr>
            <w:tcW w:type="dxa" w:w="9972"/>
            <w:shd w:fill="FFF7E6"/>
            <w:tcMar>
              <w:top w:w="120" w:type="dxa"/>
              <w:start w:w="140" w:type="dxa"/>
              <w:bottom w:w="120" w:type="dxa"/>
              <w:end w:w="140" w:type="dxa"/>
            </w:tcMar>
            <w:tcBorders>
              <w:top w:val="single" w:sz="4" w:color="D9A441"/>
              <w:left w:val="single" w:sz="4" w:color="D9A441"/>
              <w:bottom w:val="single" w:sz="4" w:color="D9A441"/>
              <w:right w:val="single" w:sz="4" w:color="D9A441"/>
            </w:tcBorders>
          </w:tcPr>
          <w:p>
            <w:r>
              <w:rPr>
                <w:sz w:val="19"/>
              </w:rPr>
              <w:t>Łączna wartość wsparcia przyznanego przez Instytut oraz finansowania uzyskanego z innych źródeł nie może przekroczyć 100% ceny publikacji, licencji albo pakietu dostępu. W przypadku czynnych podatników VAT, którym przysługuje prawo do odliczenia podatku VAT, limit ten odnosi się do kwoty netto.</w:t>
            </w:r>
          </w:p>
        </w:tc>
      </w:tr>
    </w:tbl>
    <w:p/>
    <w:p>
      <w:pPr>
        <w:pStyle w:val="Heading1"/>
        <w:keepNext/>
      </w:pPr>
      <w:r>
        <w:t>11. Oświadczenie o dochodach albo możliwościach finansowania</w:t>
      </w:r>
    </w:p>
    <w:p>
      <w:r>
        <w:t>Wnioskodawca składa poniższe oświadczenie w celu umożliwienia Instytutowi oceny zasadności przyznania wsparcia. Oświadczenie nie wymaga załączania zaświadczeń finansowych, chyba że warunki danego naboru stanowią inaczej.</w:t>
      </w:r>
    </w:p>
    <w:p>
      <w:pPr>
        <w:pStyle w:val="ListBullet"/>
        <w:ind w:left="170" w:hanging="85"/>
      </w:pPr>
      <w:r>
        <w:rPr>
          <w:rFonts w:ascii="Segoe UI Symbol" w:hAnsi="Segoe UI Symbol"/>
          <w:sz w:val="21"/>
        </w:rPr>
        <w:t xml:space="preserve">☐ </w:t>
      </w:r>
      <w:r>
        <w:t>Wnioskodawca posiada wystarczające środki na pełne sfinansowanie zakupu, ale ubiega się o wsparcie ze względu na publiczny, badawczy, edukacyjny albo społeczny charakter wykorzystania publikacji.</w:t>
      </w:r>
    </w:p>
    <w:p>
      <w:pPr>
        <w:pStyle w:val="ListBullet"/>
        <w:ind w:left="170" w:hanging="85"/>
      </w:pPr>
      <w:r>
        <w:rPr>
          <w:rFonts w:ascii="Segoe UI Symbol" w:hAnsi="Segoe UI Symbol"/>
          <w:sz w:val="21"/>
        </w:rPr>
        <w:t xml:space="preserve">☐ </w:t>
      </w:r>
      <w:r>
        <w:t>Wnioskodawca posiada środki na częściowe sfinansowanie zakupu.</w:t>
      </w:r>
    </w:p>
    <w:p>
      <w:pPr>
        <w:pStyle w:val="ListBullet"/>
        <w:ind w:left="170" w:hanging="85"/>
      </w:pPr>
      <w:r>
        <w:rPr>
          <w:rFonts w:ascii="Segoe UI Symbol" w:hAnsi="Segoe UI Symbol"/>
          <w:sz w:val="21"/>
        </w:rPr>
        <w:t xml:space="preserve">☐ </w:t>
      </w:r>
      <w:r>
        <w:t>Wnioskodawca nie posiada obecnie środków na sfinansowanie zakupu bez wsparcia.</w:t>
      </w:r>
    </w:p>
    <w:p>
      <w:pPr>
        <w:pStyle w:val="ListBullet"/>
        <w:ind w:left="170" w:hanging="85"/>
      </w:pPr>
      <w:r>
        <w:rPr>
          <w:rFonts w:ascii="Segoe UI Symbol" w:hAnsi="Segoe UI Symbol"/>
          <w:sz w:val="21"/>
        </w:rPr>
        <w:t xml:space="preserve">☐ </w:t>
      </w:r>
      <w:r>
        <w:t>Wnioskodawca posiada środki budżetowe, ale ich wykorzystanie na zakup publikacji wymaga ograniczenia kosztu albo współfinansowania.</w:t>
      </w:r>
    </w:p>
    <w:p>
      <w:pPr>
        <w:pStyle w:val="ListBullet"/>
        <w:ind w:left="170" w:hanging="85"/>
      </w:pPr>
      <w:r>
        <w:rPr>
          <w:rFonts w:ascii="Segoe UI Symbol" w:hAnsi="Segoe UI Symbol"/>
          <w:sz w:val="21"/>
        </w:rPr>
        <w:t xml:space="preserve">☐ </w:t>
      </w:r>
      <w:r>
        <w:t>Inna sytuacja.</w:t>
      </w:r>
    </w:p>
    <w:p>
      <w:r>
        <w:rPr>
          <w:b/>
          <w:sz w:val="20"/>
        </w:rPr>
        <w:t>Krótki opis sytuacji, jeżeli wymaga wyjaśnienia</w:t>
      </w:r>
    </w:p>
    <w:tbl>
      <w:tblPr>
        <w:tblStyle w:val="TableGrid"/>
        <w:tblW w:type="auto" w:w="0"/>
        <w:jc w:val="center"/>
        <w:tblLook w:firstColumn="1" w:firstRow="1" w:lastColumn="0" w:lastRow="0" w:noHBand="0" w:noVBand="1" w:val="04A0"/>
      </w:tblPr>
      <w:tblGrid>
        <w:gridCol w:w="9972"/>
      </w:tblGrid>
      <w:tr>
        <w:tc>
          <w:tcPr>
            <w:tcW w:type="dxa" w:w="9972"/>
            <w:shd w:fill="F7F7F7"/>
            <w:tcMar>
              <w:top w:w="120" w:type="dxa"/>
              <w:start w:w="90" w:type="dxa"/>
              <w:bottom w:w="120" w:type="dxa"/>
              <w:end w:w="90" w:type="dxa"/>
            </w:tcMar>
            <w:tcBorders>
              <w:top w:val="single" w:sz="4" w:color="BFBFBF"/>
              <w:left w:val="single" w:sz="4" w:color="BFBFBF"/>
              <w:bottom w:val="single" w:sz="4" w:color="BFBFBF"/>
              <w:right w:val="single" w:sz="4" w:color="BFBFBF"/>
            </w:tcBorders>
          </w:tcPr>
          <w:p>
            <w:r>
              <w:br/>
              <w:br/>
              <w:br/>
            </w:r>
          </w:p>
        </w:tc>
      </w:tr>
    </w:tbl>
    <w:p/>
    <w:p>
      <w:pPr>
        <w:pStyle w:val="Heading1"/>
        <w:keepNext/>
      </w:pPr>
      <w:r>
        <w:t>12. Załączniki</w:t>
      </w:r>
    </w:p>
    <w:p>
      <w:r>
        <w:t>Do wniosku należy załączyć dokument rejestracyjny oraz inne dokumenty wskazane poniżej, jeżeli mają zastosowanie.</w:t>
      </w:r>
    </w:p>
    <w:p>
      <w:pPr>
        <w:ind w:left="397" w:hanging="397"/>
      </w:pPr>
      <w:r>
        <w:rPr>
          <w:b w:val="0"/>
        </w:rPr>
        <w:t xml:space="preserve">1. </w:t>
      </w:r>
      <w:r>
        <w:t>Dokument rejestracyjny Wnioskodawcy albo inny dokument potwierdzający jego istnienie, status prawny oraz sposób reprezentacji.</w:t>
      </w:r>
    </w:p>
    <w:p>
      <w:pPr>
        <w:ind w:left="397" w:hanging="397"/>
      </w:pPr>
      <w:r>
        <w:rPr>
          <w:b w:val="0"/>
        </w:rPr>
        <w:t xml:space="preserve">2. </w:t>
      </w:r>
      <w:r>
        <w:t>Pełnomocnictwo albo inny dokument potwierdzający umocowanie do podpisania wniosku, jeżeli wniosek podpisuje osoba niewskazana bezpośrednio w dokumencie rejestrowym albo właściwym dokumencie reprezentacji.</w:t>
      </w:r>
    </w:p>
    <w:p>
      <w:pPr>
        <w:ind w:left="397" w:hanging="397"/>
      </w:pPr>
      <w:r>
        <w:rPr>
          <w:b w:val="0"/>
        </w:rPr>
        <w:t xml:space="preserve">3. </w:t>
      </w:r>
      <w:r>
        <w:t>Kopia oryginału oraz tłumaczenie na język polski albo angielski, jeżeli którykolwiek załącznik został sporządzony w innym języku niż polski albo angielski.</w:t>
      </w:r>
    </w:p>
    <w:p>
      <w:pPr>
        <w:ind w:left="397" w:hanging="397"/>
      </w:pPr>
      <w:r>
        <w:rPr>
          <w:b w:val="0"/>
        </w:rPr>
        <w:t xml:space="preserve">4. </w:t>
      </w:r>
      <w:r>
        <w:t>Inne dokumenty potwierdzające prawdziwość danych zawartych we wniosku, jeżeli Wnioskodawca uzna je za potrzebne albo jeżeli zostały wskazane w warunkach danego naboru.</w:t>
      </w:r>
    </w:p>
    <w:p>
      <w:r>
        <w:t>Lista załączników składanych wraz z wnioskiem:</w:t>
      </w:r>
    </w:p>
    <w:tbl>
      <w:tblPr>
        <w:tblStyle w:val="TableGrid"/>
        <w:tblW w:type="auto" w:w="0"/>
        <w:tblLook w:firstColumn="1" w:firstRow="1" w:lastColumn="0" w:lastRow="0" w:noHBand="0" w:noVBand="1" w:val="04A0"/>
      </w:tblPr>
      <w:tblGrid>
        <w:gridCol w:w="3324"/>
        <w:gridCol w:w="3324"/>
        <w:gridCol w:w="3324"/>
      </w:tblGrid>
      <w:tr>
        <w:tc>
          <w:tcPr>
            <w:tcW w:type="dxa" w:w="3324"/>
            <w:shd w:fill="1F4E79"/>
            <w:tcMar>
              <w:top w:w="80" w:type="dxa"/>
              <w:start w:w="90" w:type="dxa"/>
              <w:bottom w:w="80" w:type="dxa"/>
              <w:end w:w="90" w:type="dxa"/>
            </w:tcMar>
          </w:tcPr>
          <w:p>
            <w:r>
              <w:rPr>
                <w:b/>
                <w:color w:val="FFFFFF"/>
                <w:sz w:val="18"/>
              </w:rPr>
              <w:t>Lp.</w:t>
            </w:r>
          </w:p>
        </w:tc>
        <w:tc>
          <w:tcPr>
            <w:tcW w:type="dxa" w:w="3324"/>
            <w:shd w:fill="1F4E79"/>
            <w:tcMar>
              <w:top w:w="80" w:type="dxa"/>
              <w:start w:w="90" w:type="dxa"/>
              <w:bottom w:w="80" w:type="dxa"/>
              <w:end w:w="90" w:type="dxa"/>
            </w:tcMar>
          </w:tcPr>
          <w:p>
            <w:r>
              <w:rPr>
                <w:b/>
                <w:color w:val="FFFFFF"/>
                <w:sz w:val="18"/>
              </w:rPr>
              <w:t>Nazwa załącznika</w:t>
            </w:r>
          </w:p>
        </w:tc>
        <w:tc>
          <w:tcPr>
            <w:tcW w:type="dxa" w:w="3324"/>
            <w:shd w:fill="1F4E79"/>
            <w:tcMar>
              <w:top w:w="80" w:type="dxa"/>
              <w:start w:w="90" w:type="dxa"/>
              <w:bottom w:w="80" w:type="dxa"/>
              <w:end w:w="90" w:type="dxa"/>
            </w:tcMar>
          </w:tcPr>
          <w:p>
            <w:r>
              <w:rPr>
                <w:b/>
                <w:color w:val="FFFFFF"/>
                <w:sz w:val="18"/>
              </w:rPr>
              <w:t>Język dokumentu</w:t>
            </w:r>
          </w:p>
        </w:tc>
      </w:tr>
      <w:tr>
        <w:tc>
          <w:tcPr>
            <w:tcW w:type="dxa" w:w="3324"/>
            <w:tcMar>
              <w:top w:w="80" w:type="dxa"/>
              <w:start w:w="90" w:type="dxa"/>
              <w:bottom w:w="80" w:type="dxa"/>
              <w:end w:w="90" w:type="dxa"/>
            </w:tcMar>
          </w:tcPr>
          <w:p>
            <w:r>
              <w:t>1.</w:t>
            </w:r>
          </w:p>
        </w:tc>
        <w:tc>
          <w:tcPr>
            <w:tcW w:type="dxa" w:w="3324"/>
            <w:tcMar>
              <w:top w:w="80" w:type="dxa"/>
              <w:start w:w="90" w:type="dxa"/>
              <w:bottom w:w="80" w:type="dxa"/>
              <w:end w:w="90" w:type="dxa"/>
            </w:tcMar>
          </w:tcPr>
          <w:p>
            <w:r>
              <w:br/>
            </w:r>
          </w:p>
        </w:tc>
        <w:tc>
          <w:tcPr>
            <w:tcW w:type="dxa" w:w="3324"/>
            <w:tcMar>
              <w:top w:w="80" w:type="dxa"/>
              <w:start w:w="90" w:type="dxa"/>
              <w:bottom w:w="80" w:type="dxa"/>
              <w:end w:w="90" w:type="dxa"/>
            </w:tcMar>
          </w:tcPr>
          <w:p>
            <w:r>
              <w:br/>
            </w:r>
          </w:p>
        </w:tc>
      </w:tr>
      <w:tr>
        <w:tc>
          <w:tcPr>
            <w:tcW w:type="dxa" w:w="3324"/>
            <w:tcMar>
              <w:top w:w="80" w:type="dxa"/>
              <w:start w:w="90" w:type="dxa"/>
              <w:bottom w:w="80" w:type="dxa"/>
              <w:end w:w="90" w:type="dxa"/>
            </w:tcMar>
          </w:tcPr>
          <w:p>
            <w:r>
              <w:t>2.</w:t>
            </w:r>
          </w:p>
        </w:tc>
        <w:tc>
          <w:tcPr>
            <w:tcW w:type="dxa" w:w="3324"/>
            <w:tcMar>
              <w:top w:w="80" w:type="dxa"/>
              <w:start w:w="90" w:type="dxa"/>
              <w:bottom w:w="80" w:type="dxa"/>
              <w:end w:w="90" w:type="dxa"/>
            </w:tcMar>
          </w:tcPr>
          <w:p>
            <w:r>
              <w:br/>
            </w:r>
          </w:p>
        </w:tc>
        <w:tc>
          <w:tcPr>
            <w:tcW w:type="dxa" w:w="3324"/>
            <w:tcMar>
              <w:top w:w="80" w:type="dxa"/>
              <w:start w:w="90" w:type="dxa"/>
              <w:bottom w:w="80" w:type="dxa"/>
              <w:end w:w="90" w:type="dxa"/>
            </w:tcMar>
          </w:tcPr>
          <w:p>
            <w:r>
              <w:br/>
            </w:r>
          </w:p>
        </w:tc>
      </w:tr>
      <w:tr>
        <w:tc>
          <w:tcPr>
            <w:tcW w:type="dxa" w:w="3324"/>
            <w:tcMar>
              <w:top w:w="80" w:type="dxa"/>
              <w:start w:w="90" w:type="dxa"/>
              <w:bottom w:w="80" w:type="dxa"/>
              <w:end w:w="90" w:type="dxa"/>
            </w:tcMar>
          </w:tcPr>
          <w:p>
            <w:r>
              <w:t>3.</w:t>
            </w:r>
          </w:p>
        </w:tc>
        <w:tc>
          <w:tcPr>
            <w:tcW w:type="dxa" w:w="3324"/>
            <w:tcMar>
              <w:top w:w="80" w:type="dxa"/>
              <w:start w:w="90" w:type="dxa"/>
              <w:bottom w:w="80" w:type="dxa"/>
              <w:end w:w="90" w:type="dxa"/>
            </w:tcMar>
          </w:tcPr>
          <w:p>
            <w:r>
              <w:br/>
            </w:r>
          </w:p>
        </w:tc>
        <w:tc>
          <w:tcPr>
            <w:tcW w:type="dxa" w:w="3324"/>
            <w:tcMar>
              <w:top w:w="80" w:type="dxa"/>
              <w:start w:w="90" w:type="dxa"/>
              <w:bottom w:w="80" w:type="dxa"/>
              <w:end w:w="90" w:type="dxa"/>
            </w:tcMar>
          </w:tcPr>
          <w:p>
            <w:r>
              <w:br/>
            </w:r>
          </w:p>
        </w:tc>
      </w:tr>
      <w:tr>
        <w:tc>
          <w:tcPr>
            <w:tcW w:type="dxa" w:w="3324"/>
            <w:tcMar>
              <w:top w:w="80" w:type="dxa"/>
              <w:start w:w="90" w:type="dxa"/>
              <w:bottom w:w="80" w:type="dxa"/>
              <w:end w:w="90" w:type="dxa"/>
            </w:tcMar>
          </w:tcPr>
          <w:p>
            <w:r>
              <w:t>4.</w:t>
            </w:r>
          </w:p>
        </w:tc>
        <w:tc>
          <w:tcPr>
            <w:tcW w:type="dxa" w:w="3324"/>
            <w:tcMar>
              <w:top w:w="80" w:type="dxa"/>
              <w:start w:w="90" w:type="dxa"/>
              <w:bottom w:w="80" w:type="dxa"/>
              <w:end w:w="90" w:type="dxa"/>
            </w:tcMar>
          </w:tcPr>
          <w:p>
            <w:r>
              <w:br/>
            </w:r>
          </w:p>
        </w:tc>
        <w:tc>
          <w:tcPr>
            <w:tcW w:type="dxa" w:w="3324"/>
            <w:tcMar>
              <w:top w:w="80" w:type="dxa"/>
              <w:start w:w="90" w:type="dxa"/>
              <w:bottom w:w="80" w:type="dxa"/>
              <w:end w:w="90" w:type="dxa"/>
            </w:tcMar>
          </w:tcPr>
          <w:p>
            <w:r>
              <w:br/>
            </w:r>
          </w:p>
        </w:tc>
      </w:tr>
      <w:tr>
        <w:tc>
          <w:tcPr>
            <w:tcW w:type="dxa" w:w="3324"/>
            <w:tcMar>
              <w:top w:w="80" w:type="dxa"/>
              <w:start w:w="90" w:type="dxa"/>
              <w:bottom w:w="80" w:type="dxa"/>
              <w:end w:w="90" w:type="dxa"/>
            </w:tcMar>
          </w:tcPr>
          <w:p>
            <w:r>
              <w:t>5.</w:t>
            </w:r>
          </w:p>
        </w:tc>
        <w:tc>
          <w:tcPr>
            <w:tcW w:type="dxa" w:w="3324"/>
            <w:tcMar>
              <w:top w:w="80" w:type="dxa"/>
              <w:start w:w="90" w:type="dxa"/>
              <w:bottom w:w="80" w:type="dxa"/>
              <w:end w:w="90" w:type="dxa"/>
            </w:tcMar>
          </w:tcPr>
          <w:p>
            <w:r>
              <w:br/>
            </w:r>
          </w:p>
        </w:tc>
        <w:tc>
          <w:tcPr>
            <w:tcW w:type="dxa" w:w="3324"/>
            <w:tcMar>
              <w:top w:w="80" w:type="dxa"/>
              <w:start w:w="90" w:type="dxa"/>
              <w:bottom w:w="80" w:type="dxa"/>
              <w:end w:w="90" w:type="dxa"/>
            </w:tcMar>
          </w:tcPr>
          <w:p>
            <w:r>
              <w:br/>
            </w:r>
          </w:p>
        </w:tc>
      </w:tr>
    </w:tbl>
    <w:p>
      <w:r>
        <w:br w:type="page"/>
      </w:r>
    </w:p>
    <w:p>
      <w:pPr>
        <w:pStyle w:val="Heading1"/>
        <w:keepNext/>
      </w:pPr>
      <w:r>
        <w:t>13. Oświadczenia Wnioskodawcy</w:t>
      </w:r>
    </w:p>
    <w:p>
      <w:r>
        <w:t>Podpisując niniejszy wniosek, Wnioskodawca oświadcza, że:</w:t>
      </w:r>
    </w:p>
    <w:p>
      <w:pPr>
        <w:ind w:left="397" w:hanging="397"/>
      </w:pPr>
      <w:r>
        <w:rPr>
          <w:b w:val="0"/>
        </w:rPr>
        <w:t xml:space="preserve">1. </w:t>
      </w:r>
      <w:r>
        <w:t>dane podane we wniosku są prawdziwe, aktualne i zgodne ze stanem faktycznym;</w:t>
      </w:r>
    </w:p>
    <w:p>
      <w:pPr>
        <w:ind w:left="397" w:hanging="397"/>
      </w:pPr>
      <w:r>
        <w:rPr>
          <w:b w:val="0"/>
        </w:rPr>
        <w:t xml:space="preserve">2. </w:t>
      </w:r>
      <w:r>
        <w:t>osoby podpisujące wniosek są uprawnione do reprezentowania Wnioskodawcy albo posiadają odpowiednie umocowanie do podpisania wniosku;</w:t>
      </w:r>
    </w:p>
    <w:p>
      <w:pPr>
        <w:ind w:left="397" w:hanging="397"/>
      </w:pPr>
      <w:r>
        <w:rPr>
          <w:b w:val="0"/>
        </w:rPr>
        <w:t xml:space="preserve">3. </w:t>
      </w:r>
      <w:r>
        <w:t>załączony dokument rejestracyjny albo inny dokument potwierdzający status prawny Wnioskodawcy jest prawdziwy i aktualny na dzień złożenia wniosku;</w:t>
      </w:r>
    </w:p>
    <w:p>
      <w:pPr>
        <w:ind w:left="397" w:hanging="397"/>
      </w:pPr>
      <w:r>
        <w:rPr>
          <w:b w:val="0"/>
        </w:rPr>
        <w:t xml:space="preserve">4. </w:t>
      </w:r>
      <w:r>
        <w:t>Wnioskodawca zapoznał się z Regulaminem Programu Wspierania Badań nad Systemami Złożonymi;</w:t>
      </w:r>
    </w:p>
    <w:p>
      <w:pPr>
        <w:ind w:left="397" w:hanging="397"/>
      </w:pPr>
      <w:r>
        <w:rPr>
          <w:b w:val="0"/>
        </w:rPr>
        <w:t xml:space="preserve">5. </w:t>
      </w:r>
      <w:r>
        <w:t>Wnioskodawca zapoznał się z Regulaminem Funduszu Wspierania Badań i Analizy Systemowej;</w:t>
      </w:r>
    </w:p>
    <w:p>
      <w:pPr>
        <w:ind w:left="397" w:hanging="397"/>
      </w:pPr>
      <w:r>
        <w:rPr>
          <w:b w:val="0"/>
        </w:rPr>
        <w:t xml:space="preserve">6. </w:t>
      </w:r>
      <w:r>
        <w:t>Wnioskodawca zapoznał się z Regulaminem Rezerwy Gwarancyjnej Programów Wsparcia, jeżeli nabór jest finansowany albo współfinansowany ze środków Rezerwy;</w:t>
      </w:r>
    </w:p>
    <w:p>
      <w:pPr>
        <w:ind w:left="397" w:hanging="397"/>
      </w:pPr>
      <w:r>
        <w:rPr>
          <w:b w:val="0"/>
        </w:rPr>
        <w:t xml:space="preserve">7. </w:t>
      </w:r>
      <w:r>
        <w:t>Wnioskodawca akceptuje zasady udziału w Programie oraz przyjmuje do wiadomości, że przyznanie wsparcia nie jest automatyczne;</w:t>
      </w:r>
    </w:p>
    <w:p>
      <w:pPr>
        <w:ind w:left="397" w:hanging="397"/>
      </w:pPr>
      <w:r>
        <w:rPr>
          <w:b w:val="0"/>
        </w:rPr>
        <w:t xml:space="preserve">8. </w:t>
      </w:r>
      <w:r>
        <w:t>Wnioskodawca przyjmuje do wiadomości, że Instytut nie wzywa do uzupełnienia braków formalnych, brakujących załączników ani brakujących tłumaczeń, chyba że warunki danego naboru wyraźnie stanowią inaczej;</w:t>
      </w:r>
    </w:p>
    <w:p>
      <w:pPr>
        <w:ind w:left="397" w:hanging="397"/>
      </w:pPr>
      <w:r>
        <w:rPr>
          <w:b w:val="0"/>
        </w:rPr>
        <w:t xml:space="preserve">9. </w:t>
      </w:r>
      <w:r>
        <w:t>Wnioskodawca przyjmuje do wiadomości, że wniosek niekompletny, niepodpisany, złożony po terminie, złożony w języku innym niż polski albo angielski albo zawierający nieprzetłumaczone załączniki pozostaje bez rozpatrzenia;</w:t>
      </w:r>
    </w:p>
    <w:p>
      <w:pPr>
        <w:ind w:left="397" w:hanging="397"/>
      </w:pPr>
      <w:r>
        <w:rPr>
          <w:b w:val="0"/>
        </w:rPr>
        <w:t xml:space="preserve">10. </w:t>
      </w:r>
      <w:r>
        <w:t>Wnioskodawca przyjmuje do wiadomości, że wsparcie ma charakter bezzwrotny, celowy i może zostać wykorzystane wyłącznie na cel wskazany w decyzji Instytutu;</w:t>
      </w:r>
    </w:p>
    <w:p>
      <w:pPr>
        <w:ind w:left="397" w:hanging="397"/>
      </w:pPr>
      <w:r>
        <w:rPr>
          <w:b w:val="0"/>
        </w:rPr>
        <w:t xml:space="preserve">11. </w:t>
      </w:r>
      <w:r>
        <w:t>Wnioskodawca przyjmuje do wiadomości, że wsparcie nie jest wypłacane w gotówce, nie jest przekazywane przelewem na rzecz Wnioskodawcy i nie może zostać zamienione na inny cel, usługę, publikację albo świadczenie;</w:t>
      </w:r>
    </w:p>
    <w:p>
      <w:pPr>
        <w:ind w:left="397" w:hanging="397"/>
      </w:pPr>
      <w:r>
        <w:rPr>
          <w:b w:val="0"/>
        </w:rPr>
        <w:t xml:space="preserve">12. </w:t>
      </w:r>
      <w:r>
        <w:t>Wnioskodawca zobowiązuje się wykorzystać przyznane wsparcie w terminie wskazanym w decyzji Instytutu;</w:t>
      </w:r>
    </w:p>
    <w:p>
      <w:pPr>
        <w:ind w:left="397" w:hanging="397"/>
      </w:pPr>
      <w:r>
        <w:rPr>
          <w:b w:val="0"/>
        </w:rPr>
        <w:t xml:space="preserve">13. </w:t>
      </w:r>
      <w:r>
        <w:t>Wnioskodawca przyjmuje do wiadomości, że wsparcie niewykorzystane w terminie wskazanym w decyzji Instytutu wygasa, a środki odpowiadające niewykorzystanemu wsparciu wracają do Funduszu albo Rezerwy;</w:t>
      </w:r>
    </w:p>
    <w:p>
      <w:pPr>
        <w:ind w:left="397" w:hanging="397"/>
      </w:pPr>
      <w:r>
        <w:rPr>
          <w:b w:val="0"/>
        </w:rPr>
        <w:t xml:space="preserve">14. </w:t>
      </w:r>
      <w:r>
        <w:t>Wnioskodawca zobowiązuje się korzystać z publikacji, licencji albo pakietu dostępu zgodnie z zasadami licencyjnymi Instytutu;</w:t>
      </w:r>
    </w:p>
    <w:p>
      <w:pPr>
        <w:ind w:left="397" w:hanging="397"/>
      </w:pPr>
      <w:r>
        <w:rPr>
          <w:b w:val="0"/>
        </w:rPr>
        <w:t xml:space="preserve">15. </w:t>
      </w:r>
      <w:r>
        <w:t>Wnioskodawca przyjmuje do wiadomości, że przyznanie wsparcia nie oznacza przeniesienia praw autorskich, rozszerzenia licencji ani zgody na dalszą dystrybucję publikacji;</w:t>
      </w:r>
    </w:p>
    <w:p>
      <w:pPr>
        <w:ind w:left="397" w:hanging="397"/>
      </w:pPr>
      <w:r>
        <w:rPr>
          <w:b w:val="0"/>
        </w:rPr>
        <w:t xml:space="preserve">16. </w:t>
      </w:r>
      <w:r>
        <w:t>Wnioskodawca zobowiązuje się nie udostępniać publikacji osobom ani podmiotom nieuprawnionym;</w:t>
      </w:r>
    </w:p>
    <w:p>
      <w:pPr>
        <w:ind w:left="397" w:hanging="397"/>
      </w:pPr>
      <w:r>
        <w:rPr>
          <w:b w:val="0"/>
        </w:rPr>
        <w:t xml:space="preserve">17. </w:t>
      </w:r>
      <w:r>
        <w:t>Wnioskodawca przyjmuje do wiadomości, że dostęp wieloosobowy, biblioteczny, akademicki, departamentalny albo instytucjonalny wymaga odpowiedniej licencji;</w:t>
      </w:r>
    </w:p>
    <w:p>
      <w:pPr>
        <w:ind w:left="397" w:hanging="397"/>
      </w:pPr>
      <w:r>
        <w:rPr>
          <w:b w:val="0"/>
        </w:rPr>
        <w:t xml:space="preserve">18. </w:t>
      </w:r>
      <w:r>
        <w:t>Wnioskodawca oświadcza, że informacje dotyczące statusu VAT oraz prawa do odliczenia podatku VAT są prawdziwe;</w:t>
      </w:r>
    </w:p>
    <w:p>
      <w:pPr>
        <w:ind w:left="397" w:hanging="397"/>
      </w:pPr>
      <w:r>
        <w:rPr>
          <w:b w:val="0"/>
        </w:rPr>
        <w:t xml:space="preserve">19. </w:t>
      </w:r>
      <w:r>
        <w:t>Wnioskodawca przyjmuje do wiadomości, że w przypadku czynnych podatników VAT, którym przysługuje prawo do odliczenia podatku VAT, wsparcie może zostać przyznane wyłącznie w odniesieniu do kwoty netto;</w:t>
      </w:r>
    </w:p>
    <w:p>
      <w:pPr>
        <w:ind w:left="397" w:hanging="397"/>
      </w:pPr>
      <w:r>
        <w:rPr>
          <w:b w:val="0"/>
        </w:rPr>
        <w:t xml:space="preserve">20. </w:t>
      </w:r>
      <w:r>
        <w:t>Wnioskodawca oświadcza, że informacje dotyczące finansowania z innych źródeł są prawdziwe i kompletne;</w:t>
      </w:r>
    </w:p>
    <w:p>
      <w:pPr>
        <w:ind w:left="397" w:hanging="397"/>
      </w:pPr>
      <w:r>
        <w:rPr>
          <w:b w:val="0"/>
        </w:rPr>
        <w:t xml:space="preserve">21. </w:t>
      </w:r>
      <w:r>
        <w:t>Wnioskodawca przyjmuje do wiadomości, że łączna wartość wsparcia przyznanego przez Instytut oraz finansowania uzyskanego z innych źródeł nie może przekroczyć 100% ceny publikacji, licencji albo pakietu dostępu, którego dotyczy wniosek;</w:t>
      </w:r>
    </w:p>
    <w:p>
      <w:pPr>
        <w:ind w:left="397" w:hanging="397"/>
      </w:pPr>
      <w:r>
        <w:rPr>
          <w:b w:val="0"/>
        </w:rPr>
        <w:t xml:space="preserve">22. </w:t>
      </w:r>
      <w:r>
        <w:t>Wnioskodawca zobowiązuje się niezwłocznie poinformować Instytut o uzyskaniu innego dofinansowania tej samej publikacji, licencji albo pakietu dostępu, jeżeli nastąpi to po złożeniu niniejszego wniosku;</w:t>
      </w:r>
    </w:p>
    <w:p>
      <w:pPr>
        <w:ind w:left="397" w:hanging="397"/>
      </w:pPr>
      <w:r>
        <w:rPr>
          <w:b w:val="0"/>
        </w:rPr>
        <w:t xml:space="preserve">23. </w:t>
      </w:r>
      <w:r>
        <w:t>Wnioskodawca przyjmuje do wiadomości, że zatajenie informacji o finansowaniu z innych źródeł może skutkować odmową przyznania wsparcia, cofnięciem wsparcia albo odmową udziału w kolejnych naborach;</w:t>
      </w:r>
    </w:p>
    <w:p>
      <w:pPr>
        <w:ind w:left="397" w:hanging="397"/>
      </w:pPr>
      <w:r>
        <w:rPr>
          <w:b w:val="0"/>
        </w:rPr>
        <w:t xml:space="preserve">24. </w:t>
      </w:r>
      <w:r>
        <w:t>Wnioskodawca oświadcza, że informacje dotyczące możliwości finansowania zakupu ze środków własnych albo innych źródeł są prawdziwe;</w:t>
      </w:r>
    </w:p>
    <w:p>
      <w:pPr>
        <w:ind w:left="397" w:hanging="397"/>
      </w:pPr>
      <w:r>
        <w:rPr>
          <w:b w:val="0"/>
        </w:rPr>
        <w:t xml:space="preserve">25. </w:t>
      </w:r>
      <w:r>
        <w:t>Wnioskodawca przyjmuje do wiadomości, że decyzje Instytutu dotyczące przyznania wsparcia, odmowy przyznania wsparcia, wysokości wsparcia, pozostawienia wniosku bez rozpatrzenia albo przeniesienia rozpatrzenia wniosków na późniejszy termin mają charakter uznaniowy;</w:t>
      </w:r>
    </w:p>
    <w:p>
      <w:pPr>
        <w:ind w:left="397" w:hanging="397"/>
      </w:pPr>
      <w:r>
        <w:rPr>
          <w:b w:val="0"/>
        </w:rPr>
        <w:t xml:space="preserve">26. </w:t>
      </w:r>
      <w:r>
        <w:t>Wnioskodawca przyjmuje do wiadomości, że od decyzji Instytutu nie przysługuje odwołanie;</w:t>
      </w:r>
    </w:p>
    <w:p>
      <w:pPr>
        <w:ind w:left="397" w:hanging="397"/>
      </w:pPr>
      <w:r>
        <w:rPr>
          <w:b w:val="0"/>
        </w:rPr>
        <w:t xml:space="preserve">27. </w:t>
      </w:r>
      <w:r>
        <w:t>Wnioskodawca przyjmuje do wiadomości, że jeden Wnioskodawca może otrzymać wsparcie w ramach Programu nie częściej niż raz w roku kalendarzowym;</w:t>
      </w:r>
    </w:p>
    <w:p>
      <w:pPr>
        <w:ind w:left="397" w:hanging="397"/>
      </w:pPr>
      <w:r>
        <w:rPr>
          <w:b w:val="0"/>
        </w:rPr>
        <w:t xml:space="preserve">28. </w:t>
      </w:r>
      <w:r>
        <w:t>Wnioskodawca akceptuje zasady publikacji wyników naboru, określone w Regulaminie Programu Wspierania Badań nad Systemami Złożonymi;</w:t>
      </w:r>
    </w:p>
    <w:p>
      <w:pPr>
        <w:ind w:left="397" w:hanging="397"/>
      </w:pPr>
      <w:r>
        <w:rPr>
          <w:b w:val="0"/>
        </w:rPr>
        <w:t xml:space="preserve">29. </w:t>
      </w:r>
      <w:r>
        <w:t>Wnioskodawca przyjmuje do wiadomości, że w przypadku przyznania wsparcia Instytut może opublikować na swojej stronie internetowej nazwę Wnioskodawcy, nazwę programu, tytuł projektu, cel wsparcia albo nazwę publikacji, której dotyczy wsparcie, oraz poziom procentowy albo kwotowy przyznanego wsparcia;</w:t>
      </w:r>
    </w:p>
    <w:p>
      <w:pPr>
        <w:ind w:left="397" w:hanging="397"/>
      </w:pPr>
      <w:r>
        <w:rPr>
          <w:b w:val="0"/>
        </w:rPr>
        <w:t xml:space="preserve">30. </w:t>
      </w:r>
      <w:r>
        <w:t>Wnioskodawca przyjmuje do wiadomości, że Instytut nie publikuje treści wniosku, uzasadnienia, danych kontaktowych, adresów, numerów identyfikacyjnych, informacji finansowych ani innych danych niewymienionych w regulaminie programu;</w:t>
      </w:r>
    </w:p>
    <w:p>
      <w:pPr>
        <w:ind w:left="397" w:hanging="397"/>
      </w:pPr>
      <w:r>
        <w:rPr>
          <w:b w:val="0"/>
        </w:rPr>
        <w:t xml:space="preserve">31. </w:t>
      </w:r>
      <w:r>
        <w:t>Wnioskodawca przyjmuje do wiadomości, że dane przekazane we wniosku będą przetwarzane w celu rozpatrzenia wniosku, realizacji Programu, kontaktu z Wnioskodawcą, udokumentowania przyznanego wsparcia oraz publikacji wyników naboru w zakresie określonym regulaminem programu.</w:t>
      </w:r>
    </w:p>
    <w:p>
      <w:r>
        <w:br w:type="page"/>
      </w:r>
    </w:p>
    <w:p>
      <w:pPr>
        <w:pStyle w:val="Heading1"/>
        <w:keepNext/>
      </w:pPr>
      <w:r>
        <w:t>14. Podpis Wnioskodawcy</w:t>
      </w:r>
    </w:p>
    <w:tbl>
      <w:tblPr>
        <w:tblStyle w:val="TableGrid"/>
        <w:tblW w:type="auto" w:w="0"/>
        <w:tblLook w:firstColumn="1" w:firstRow="1" w:lastColumn="0" w:lastRow="0" w:noHBand="0" w:noVBand="1" w:val="04A0"/>
      </w:tblPr>
      <w:tblGrid>
        <w:gridCol w:w="9972"/>
      </w:tblGrid>
      <w:tr>
        <w:tc>
          <w:tcPr>
            <w:tcW w:type="dxa" w:w="9972"/>
            <w:shd w:fill="FFF7E6"/>
            <w:tcMar>
              <w:top w:w="120" w:type="dxa"/>
              <w:start w:w="140" w:type="dxa"/>
              <w:bottom w:w="120" w:type="dxa"/>
              <w:end w:w="140" w:type="dxa"/>
            </w:tcMar>
            <w:tcBorders>
              <w:top w:val="single" w:sz="4" w:color="D9A441"/>
              <w:left w:val="single" w:sz="4" w:color="D9A441"/>
              <w:bottom w:val="single" w:sz="4" w:color="D9A441"/>
              <w:right w:val="single" w:sz="4" w:color="D9A441"/>
            </w:tcBorders>
          </w:tcPr>
          <w:p>
            <w:r>
              <w:rPr>
                <w:sz w:val="19"/>
              </w:rPr>
              <w:t>Niniejszy wniosek należy podpisać zgodnie z zasadami reprezentacji Wnioskodawcy. Podpis obejmuje całość wniosku, w tym wszystkie dane, oświadczenia i zgody zawarte w formularzu.</w:t>
            </w:r>
          </w:p>
        </w:tc>
      </w:tr>
    </w:tbl>
    <w:p/>
    <w:tbl>
      <w:tblPr>
        <w:tblStyle w:val="TableGrid"/>
        <w:tblW w:type="auto" w:w="0"/>
        <w:tblLook w:firstColumn="1" w:firstRow="1" w:lastColumn="0" w:lastRow="0" w:noHBand="0" w:noVBand="1" w:val="04A0"/>
      </w:tblPr>
      <w:tblGrid>
        <w:gridCol w:w="4986"/>
        <w:gridCol w:w="4986"/>
      </w:tblGrid>
      <w:tr>
        <w:tc>
          <w:tcPr>
            <w:tcW w:type="dxa" w:w="4986"/>
            <w:tcMar>
              <w:top w:w="120" w:type="dxa"/>
              <w:start w:w="90" w:type="dxa"/>
              <w:bottom w:w="120" w:type="dxa"/>
              <w:end w:w="90" w:type="dxa"/>
            </w:tcMar>
            <w:shd w:fill="E9EEF6"/>
          </w:tcPr>
          <w:p>
            <w:r>
              <w:rPr>
                <w:b/>
                <w:sz w:val="19"/>
              </w:rPr>
              <w:t>Miejscowość i data</w:t>
            </w:r>
          </w:p>
        </w:tc>
        <w:tc>
          <w:tcPr>
            <w:tcW w:type="dxa" w:w="4986"/>
            <w:tcMar>
              <w:top w:w="120" w:type="dxa"/>
              <w:start w:w="90" w:type="dxa"/>
              <w:bottom w:w="120" w:type="dxa"/>
              <w:end w:w="90" w:type="dxa"/>
            </w:tcMar>
            <w:shd w:fill="E9EEF6"/>
          </w:tcPr>
          <w:p>
            <w:r>
              <w:rPr>
                <w:b/>
                <w:sz w:val="19"/>
              </w:rPr>
              <w:t>Podpis osoby/osób uprawnionych</w:t>
            </w:r>
          </w:p>
        </w:tc>
      </w:tr>
      <w:tr>
        <w:tc>
          <w:tcPr>
            <w:tcW w:type="dxa" w:w="4986"/>
            <w:tcMar>
              <w:top w:w="120" w:type="dxa"/>
              <w:start w:w="90" w:type="dxa"/>
              <w:bottom w:w="120" w:type="dxa"/>
              <w:end w:w="90" w:type="dxa"/>
            </w:tcMar>
          </w:tcPr>
          <w:p>
            <w:r>
              <w:br/>
              <w:br/>
              <w:br/>
            </w:r>
          </w:p>
        </w:tc>
        <w:tc>
          <w:tcPr>
            <w:tcW w:type="dxa" w:w="4986"/>
            <w:tcMar>
              <w:top w:w="120" w:type="dxa"/>
              <w:start w:w="90" w:type="dxa"/>
              <w:bottom w:w="120" w:type="dxa"/>
              <w:end w:w="90" w:type="dxa"/>
            </w:tcMar>
          </w:tcPr>
          <w:p>
            <w:r>
              <w:br/>
              <w:br/>
              <w:br/>
            </w:r>
          </w:p>
        </w:tc>
      </w:tr>
      <w:tr>
        <w:tc>
          <w:tcPr>
            <w:tcW w:type="dxa" w:w="4986"/>
            <w:tcMar>
              <w:top w:w="120" w:type="dxa"/>
              <w:start w:w="90" w:type="dxa"/>
              <w:bottom w:w="120" w:type="dxa"/>
              <w:end w:w="90" w:type="dxa"/>
            </w:tcMar>
            <w:shd w:fill="E9EEF6"/>
          </w:tcPr>
          <w:p>
            <w:r>
              <w:rPr>
                <w:b/>
                <w:sz w:val="19"/>
              </w:rPr>
              <w:t>Imię, nazwisko i funkcja osoby podpisującej wniosek</w:t>
            </w:r>
          </w:p>
        </w:tc>
        <w:tc>
          <w:tcPr>
            <w:tcW w:type="dxa" w:w="4986"/>
            <w:tcMar>
              <w:top w:w="120" w:type="dxa"/>
              <w:start w:w="90" w:type="dxa"/>
              <w:bottom w:w="120" w:type="dxa"/>
              <w:end w:w="90" w:type="dxa"/>
            </w:tcMar>
            <w:shd w:fill="E9EEF6"/>
          </w:tcPr>
          <w:p>
            <w:r>
              <w:rPr>
                <w:b/>
                <w:sz w:val="19"/>
              </w:rPr>
              <w:t>Druga osoba podpisująca wniosek, jeżeli wymagana jest reprezentacja łączna</w:t>
            </w:r>
          </w:p>
        </w:tc>
      </w:tr>
    </w:tbl>
    <w:p/>
    <w:p>
      <w:pPr>
        <w:jc w:val="center"/>
      </w:pPr>
      <w:r>
        <w:rPr>
          <w:color w:val="595959"/>
          <w:sz w:val="17"/>
        </w:rPr>
        <w:t>Wniosek instytucjonalny o przyznanie wsparcia</w:t>
        <w:br/>
        <w:t>Program Wspierania Badań nad Systemami Złożonymi</w:t>
        <w:br/>
        <w:t>Instytut Nauk Interdyscyplinarnych im. Sir Rogera Penrose’a</w:t>
        <w:br/>
        <w:t>Wersja 0.1 — 2026</w:t>
      </w:r>
    </w:p>
    <w:sectPr w:rsidR="00FC693F" w:rsidRPr="0006063C" w:rsidSect="00034616">
      <w:footerReference w:type="default" r:id="rId9"/>
      <w:pgSz w:w="12240" w:h="15840"/>
      <w:pgMar w:top="1134" w:right="1134" w:bottom="1134" w:left="1134"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Wniosek instytucjonalny o przyznanie wsparcia — Instytut Nauk Interdyscyplinarnych im. Sir Rogera Penrose’a — str.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Calibri" w:hAnsi="Calibri" w:eastAsia="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Calibri" w:hAnsi="Calibri" w:eastAsia="Calibr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eastAsia="Calibr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80"/>
    </w:pPr>
    <w:rPr>
      <w:rFonts w:ascii="Calibri" w:hAnsi="Calibri"/>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instytucjonalny o przyznanie wsparcia</dc:title>
  <dc:subject>Program Wspierania Badań nad Systemami Złożonymi</dc:subject>
  <dc:creator>Instytut Nauk Interdyscyplinarnych im. Sir Rogera Penrose’a</dc:creator>
  <cp:keywords>Raport K*, wniosek, program wsparcia, Instytut</cp:keywords>
  <dc:description>generated by python-docx</dc:description>
  <cp:lastModifiedBy/>
  <cp:revision>1</cp:revision>
  <dcterms:created xsi:type="dcterms:W3CDTF">2013-12-23T23:15:00Z</dcterms:created>
  <dcterms:modified xsi:type="dcterms:W3CDTF">2013-12-23T23:15:00Z</dcterms:modified>
  <cp:category/>
</cp:coreProperties>
</file>